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d406" w14:textId="b4ad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2012 года № 58/5 и постановление акимата Павлодарской области от 15 июня 2012 года № 4. Зарегистрировано Департаментом юстиции Павлодарской области 20 июля 2012 года № 3212. Заголовок - в редакции совместного постановления акимата Павлодарской области от 14 апреля 2022 года № 2 и решения Павлодарского областного маслихата от 14 апреля 2022 № 148/12 (вводятся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постановления акимата Павлодарской области от 14.04.2022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Павлодарского областного маслихата от 14.04.2022 № 148/12 (вводятся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от 23 января 2001 года,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Павлодарской области согласно приложению к настоящему совместному постановлению и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постановления акимата Павлодарской области от 14.04.2022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Павлодарского областного маслихата от 14.04.2022 № 148/12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совместного постановления и решения возложить на постоянную комиссию областного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Касицин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(V cессия,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58/5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Павлодарской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совместного постановления акимата Павлодарской области от 14.04.2022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Павлодарского областного маслихата от 14.04.2022 № 148/12 (вводятся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гектарах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городов и районов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пределах одного административного района (города), которые могут находится на праве: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возмездного землепользования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фермерского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иностранного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орошение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орошение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орошение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район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Майский район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район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