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f9c" w14:textId="a4c2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(XL сессия, IV созыв) от 6 декабря 2011 года N 404/40 "Об областном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августа 2012 года N 80/8. Зарегистрировано Департаментом юстиции Павлодарской области 17 августа 2012 года N 3214.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N 993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N 1428 "О реализации Закона Республики Казахстан "О республиканском бюджете на 2012 - 2014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3193, опубликованное в газете "Сарыарка самалы" от 22 декабря 2011 года N 146, в газете "Звезда Прииртышья" от 22 декабря 2011 года N 146)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"90131683" заменить цифрами "89831683";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"69045951" заменить цифрами "68745951";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"92667693" заменить цифрами "92367693";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Абдыкалыков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(VIII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N 80/8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47"/>
        <w:gridCol w:w="483"/>
        <w:gridCol w:w="8697"/>
        <w:gridCol w:w="22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89 831 683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20 607 970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5 865 585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5 865 585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6 093 138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6 093 138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8 649 247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8 649 247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56 113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23 081</w:t>
            </w:r>
          </w:p>
        </w:tc>
      </w:tr>
      <w:tr>
        <w:trPr>
          <w:trHeight w:val="12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375 499</w:t>
            </w:r>
          </w:p>
        </w:tc>
      </w:tr>
      <w:tr>
        <w:trPr>
          <w:trHeight w:val="15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375 499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68 745 951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8 171 804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8 171 804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60 574 147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597"/>
        <w:gridCol w:w="554"/>
        <w:gridCol w:w="8115"/>
        <w:gridCol w:w="23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 (тыс. тенге)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92 367 693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1 962 866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1 693 602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1 042 838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153 232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96 764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4 206 432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4 206 432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4 206 432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3 604 354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13 271 882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1 731 649</w:t>
            </w:r>
          </w:p>
        </w:tc>
      </w:tr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4 033 657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1 398 272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1 141 219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2 635 385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1 544 501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110 619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3 775 795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3 540 888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3 164 651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2 335 729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326 808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45 183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19 102 957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7 155 569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4 298 032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480 367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252 786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7 647 306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7 647 306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6 741 475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2 690 891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1 558 623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1 255 456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2 830 696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1 055 991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349 400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825 137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799 798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796 297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11 687 168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5 591 284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194 566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5 027 445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6 095 884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2 675 606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3 420 278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36 052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602 514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4 768 596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1 707 408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734 264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231 545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104 315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2 013 459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602 955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319 113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214 984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6 622 753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2 645 198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2 582 818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761 036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1 151 919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5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1 638 517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767 775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2 509 043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1 552 137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993 008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559 129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956 906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956 906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5 398 861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5 321 737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612 378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 года"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18 949 246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18 949 246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18 949 246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2 179 575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1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4 532 447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789 172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789 172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-7 857 629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