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d5b7" w14:textId="185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(XL сессия, IV созыв) от 6 декабря 2011 года N 404/40 "Об областном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октября 2012 года N 81/9. Зарегистрировано Департаментом юстиции Павлодарской области 22 октября 2012 года N 3237.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3193, опубликованное в газете "Сарыарка самалы" от 22 декабря 2011 года N 146, в газете "Звезда Прииртышья" от 22 декабря 2011 года N 146)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"89831683" заменить цифрами "90016193";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"20607970" заменить цифрами "20775276";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"800" заменить цифрами "3800";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"68745951" заменить цифрами "68760155";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"92367693" заменить цифрами "92577788";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"4532447" заменить цифрами "4531675";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"610194" заменить цифрами "610966";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"789172" заменить цифрами "763587";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"789172" заменить цифрами "763587";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"-7857629" заменить цифрами "-7856857";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"7857629" заменить цифрами "7856857";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"81,5"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"57,3" заменить цифрами "57,9";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"Аксу - 18,5 процента,"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"42,7" заменить цифрами "42,1";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"602514" заменить цифрами "555244";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"452485" заменить цифрами "447610";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"378663" заменить цифрами "78663";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Абдыкалыков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N 81/9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61"/>
        <w:gridCol w:w="525"/>
        <w:gridCol w:w="8755"/>
        <w:gridCol w:w="240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90 016 193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12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2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68 760 155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8 186 008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8 186 008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60 574 147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60 574 147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63"/>
        <w:gridCol w:w="543"/>
        <w:gridCol w:w="549"/>
        <w:gridCol w:w="8087"/>
        <w:gridCol w:w="23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92 577 788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4 255 878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4 255 878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4 255 878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13 266 471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1 731 649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476 975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4 037 016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2 635 385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1 544 501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110 619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3 770 787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3 535 880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912 487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2 337 557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1 667 780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19 184 278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7 155 569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7 155 569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4 298 032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379 381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480 367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252 786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7 657 306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7 657 306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6 751 475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2 762 212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1 300 256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 здравоохранения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2 835 219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1 892 041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1 055 991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349 400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796 820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110 259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470 168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11 635 530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5 591 284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194 566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5 027 445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2 034 201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233 570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629 217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6 629 288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2 645 894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2 583 514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767 775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2 509 546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993 008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957 409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957 409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806 434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18 963 722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18 963 722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18 963 722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2 191 603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19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