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e4c" w14:textId="d14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12 февраля 2010 года N 31/2 "Об утверждении перечня рыбохозяйственных водоемов местного значения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октября 2012 года N 281/10. Зарегистрировано Департаментом юстиции Павлодарской области 31 октября 2012 года N 3241. Утратило силу постановлением акимата Павлодарской области от 31 декабря 2020 года № 297/5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31.12.2020 № 297/5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N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номером 3156, опубликовано в газетах "Звезда Прииртышья" 13 марта 2010 года, N 27, "Сарыарқа самалы" 13 марта 2010 года, N 27)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121,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130-1, 130-2, 130-3, 130-4, 157-1, 157-2, 157-3, 157-4, 157-5, 157-6, 157-7, 157-8, 157-9, 157-10, 157-11, 157-12, 157-13, 199-1, 199-2, 199-3, 199-4, 199-5, 214-1, 214-2, 258-1, 267-1, 267-2, 267-3, 267-4, 276-1, 276-2, 276-3, 276-4, 276-5, 276-6, 276-7, 276-8, 276-9, 276-10, 276-11, 276-12, 276-13,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8"/>
        <w:gridCol w:w="2727"/>
        <w:gridCol w:w="4725"/>
      </w:tblGrid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Сопка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сарозек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Багумбай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Тимаколь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Шубартерек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Донгелек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Алкаммерген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Журумбай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Суласор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Шоманколь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Катымколь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Буркуттисор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286,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Ашимбетова Н. 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