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205f" w14:textId="50b2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села Шипкуль и включении его территории в состав села Алаколь Алакольского сельского округа Железинского района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12 октября 2012 года N 14 и решение маслихата Павлодарской области от 12 октября 2012 года N 92/9. Зарегистрировано Департаментом юстиции Павлодарской области 12 ноября 2012 года N 3253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административно–территориальном устройстве Республики Казахстан" от 8 декабря 1993 года, совместным постановлением акимата Железинского района и решением Железинского районного маслихата от 26 декабря 2008 года N 111-4/11 "Об упразднении населенного пункта Шипкуль в Алакольском сельском округе Железинского района Павлодарской области", постановлением Павлодарского областного акимата от 6 сентября 2012 года N 256/9 "Об упразднении села Шипкуль и включении его территории в состав села Алаколь Алакольского сельского округа Железинского района Павлодарской области", с учетом мнения населения села Шипкуль Железинского района,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административно-территориальное устройство Железинского района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село Шипкуль, в связи с утратой им статуса населенного пункта и включением его территории в состав села Алаколь Алакольского сельского округа Железинского района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постановления и решения возложить на постоянную комиссию областного маслихата по вопросам обеспечения прав и законных интересов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И. Абдыкалыков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Павлодарской области                  Е. 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М. Кубенов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