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02ea" w14:textId="281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Маркатай и включении его территории в состав села Церковное Новомирского сельского округа Железинского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октября 2012 года N 15 и решение маслихата Павлодарской области от 12 октября 2012 года N 93/9. Зарегистрировано Департаментом юстиции Павлодарской области 12 ноября 2012 года N 3255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административно–территориальном устройстве Республики Казахстан" от 8 декабря 1993 года, совместным постановлением акимата Железинского района и решением Железинского районного маслихата от 22 июня 2012 года N 34-5/5 "Об упразднении населенного пункта Маркатай в Новомирском сельском округе Железинского района Павлодарской области", постановлением Павлодарского областного акимата от 6 сентября 2012 года N 255/9 "Об упразднении села Маркатай и включении его территории в состав села Церковное Новомирского сельского округа Железинского района Павлодарской области", с учетом мнения населения села Маркатай Железинского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Железинского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Маркатай, в связи с утратой им статуса населенного пункта и включением его территории в состав села Церковное Новомирского сельского округа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Абдыкалыков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