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224" w14:textId="186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(XL сессия, IV созыв) от 6 декабря 2011 года N 404/40 "Об областном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30 ноября 2012 года N 97/10. Зарегистрировано Департаментом юстиции Павлодарской области 05 декабря 2012 года N 3268.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2012 года N 1469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декабря 2011 года N 1428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2012 - 2014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3193, опубликованное в газете "Сарыарка самалы" от 22 декабря 2011 года N 146, в газете "Звезда Прииртышья" от 22 декабря 2011 года N 146)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"90016193" заменить цифрами "89560976";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"68760155" заменить цифрами "68304938";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"92577788" заменить цифрами "92122571";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"1731649" заменить цифрами "1948291";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"476975" заменить цифрами "464894";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"110619" заменить цифрами "110538";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"221480" заменить цифрами "214300";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"14585" заменить цифрами "14355";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"844655" заменить цифрами "792597";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"35187" заменить цифрами "13187";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"62380" заменить цифрами "62368";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"87725" заменить цифрами "83404";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"10589 тысяч тенге – на повышение оплаты труда учителям, прошедшим повышение квалификации по учебным программам АОО "Назарбаев Интеллектуальные школы".";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"1846233" заменить цифрами "1405833";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Терентьев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внеочередная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2012 года N 97/10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404/40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2"/>
        <w:gridCol w:w="526"/>
        <w:gridCol w:w="8658"/>
        <w:gridCol w:w="22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89 560 976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20 775 276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6 127 917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6 045 234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8 602 125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476 962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68 304 938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8 204 053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60 100 885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543"/>
        <w:gridCol w:w="543"/>
        <w:gridCol w:w="8066"/>
        <w:gridCol w:w="228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92 122 571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2 163 495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1 888 474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1 721 855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1 167 036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355 965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198 854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123 137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114 758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104 522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160 263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153 063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97 493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37 088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4 242 678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3 653 800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351 655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13 444 981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2 413 185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1 948 291</w:t>
            </w:r>
          </w:p>
        </w:tc>
      </w:tr>
      <w:tr>
        <w:trPr>
          <w:trHeight w:val="12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4 027 212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1 401 631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1 144 578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257 053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2 625 581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958 628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1 544 477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110 538</w:t>
            </w:r>
          </w:p>
        </w:tc>
      </w:tr>
      <w:tr>
        <w:trPr>
          <w:trHeight w:val="15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3 767 798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3 532 891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3 159 643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120 578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906 409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867 522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2 330 377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1 660 600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44 742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22 183</w:t>
            </w:r>
          </w:p>
        </w:tc>
      </w:tr>
      <w:tr>
        <w:trPr>
          <w:trHeight w:val="15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404 273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669 777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343 877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19 456 454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5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335 655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92 671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7 365 936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4 229 233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479 263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247 417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1 580 210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7 723 894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6 785 063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637 223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1 015 084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970 866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2 757 433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1 625 437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1 295 477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 объектов здравоохранения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1 131 996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2 773 500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1 886 773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1 050 723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344 132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80 630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461 411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68 589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829 137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803 798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766 131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740 369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14 355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103 159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97 590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11 162 788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5 118 542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191 630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160 013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4 587 045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1 939 712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1 241 500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1 031 377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6 044 246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2 670 731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26 160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2 181 961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447 610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3 373 515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1 735 751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1 036 361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4 929 842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2 031 301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1 817 701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820 671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202 781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112 505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2 024 380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1 812 953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632 117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157 036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135 140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333 613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214 954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836 527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6 232 153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2 484 305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2 421 937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1 085 519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15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1 644 051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822 391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744 800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821 660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37 857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1 738 947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210 229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563 480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61 625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50 513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1 586 681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1 031 873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943 713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792 738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5 142 665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5 062 341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78 663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110 603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654 589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404 690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2 399 673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1 818 813</w:t>
            </w:r>
          </w:p>
        </w:tc>
      </w:tr>
      <w:tr>
        <w:trPr>
          <w:trHeight w:val="7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1 100 620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18 981 767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15 918 908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2 197 194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46 957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718 708</w:t>
            </w:r>
          </w:p>
        </w:tc>
      </w:tr>
      <w:tr>
        <w:trPr>
          <w:trHeight w:val="21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4 531 675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5 142 641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3 429 000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610 966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610 194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763 587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-7 856 857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