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a447c" w14:textId="efa4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Павлодарской области от 29 мая 2012 года N 154/6 "Об утверждении государственного образовательного заказа на 2012 - 2013 учебный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26 ноября 2012 года N 328/12. Зарегистрировано Департаментом юстиции Павлодарской области 13 декабря 2012 года N 3288. Утратило силу письмом акимата Павлодарской области от 09 сентября 2014 года № 8/1-11/2579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письмом акимата Павлодарской области от 09.09.2014 № 8/1-11/2579.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8)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апреля 2012 года N 544 "О некоторых вопросах учебных заведений Министерства образования и науки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июля 2011 года N 815 "Об утверждении Правил организации и финансирования обучения, содействия в трудоустройстве лиц, участвующих в активных мерах содействия занятости, и предоставления им мер государственной поддержки"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29 мая 2012 года N 154/6 "Об утверждении государственного образовательного заказа на 2012 - 2013 учебный год" (зарегистрировано в Реестре государственной регистрации нормативных правовых актов за N 3208, опубликовано 21 июня 2012 года в газетах "Сарыарқа самалы" N 70, 21 июня 2012 года "Звезда Прииртышья" N 70)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6-1,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5953"/>
        <w:gridCol w:w="1813"/>
        <w:gridCol w:w="873"/>
      </w:tblGrid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6-1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0814000 Технология полимерного производства: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0814123 Техник-технолог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графе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8, цифры "50" заменить цифрами "75";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13, цифры "40" заменить цифрами "65";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22-1,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7738"/>
        <w:gridCol w:w="1318"/>
        <w:gridCol w:w="801"/>
      </w:tblGrid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22-1</w:t>
            </w:r>
          </w:p>
        </w:tc>
        <w:tc>
          <w:tcPr>
            <w:tcW w:w="7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и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Техник-строитель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строки, порядковые номера 23, 24, 25, 26, 27, 28, 29, 30 и 31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4 строки, порядковый номер 57, дополнить цифрами "25";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72-1,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8067"/>
        <w:gridCol w:w="1415"/>
        <w:gridCol w:w="950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72-1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1003000 Металлургия цветных металлов: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1003153 Техник-металлург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74-1, 74-2,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3"/>
        <w:gridCol w:w="7538"/>
        <w:gridCol w:w="1176"/>
        <w:gridCol w:w="923"/>
      </w:tblGrid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74-1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Основное среднее образование: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 Учитель казахского языка и литературы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74-2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Электроснабжение: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Техник-электрик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2, цифры "15" заменить цифрами "35";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3, 4 и 5,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7, цифры "20" заменить цифрами "21";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9-1,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4"/>
        <w:gridCol w:w="7320"/>
        <w:gridCol w:w="1479"/>
        <w:gridCol w:w="1087"/>
      </w:tblGrid>
      <w:tr>
        <w:trPr>
          <w:trHeight w:val="30" w:hRule="atLeast"/>
        </w:trPr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</w:t>
            </w:r>
          </w:p>
        </w:tc>
        <w:tc>
          <w:tcPr>
            <w:tcW w:w="7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0911000 Техническая эксплуатация, обслуживание и ремонт электрического и электромеханического оборудования: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 Электромеханик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графе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11, цифры "35" заменить цифрами "51";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12, цифры "15" заменить цифрами "21";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цифры "34" заменить цифрами "44";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цифры "15" заменить цифрами "21";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18, цифры "15" заменить цифрами "29";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19, цифры "39" заменить цифрами "57";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20, цифры "15" заменить цифрами "25";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порядковый номер 21, цифры "15" заменить цифрами "16";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22, 23, 24, 25, 26, 27, 28, 29, 30, 31, 32, 33, 34, 35 и 36 следующего содержания:"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7278"/>
        <w:gridCol w:w="2435"/>
        <w:gridCol w:w="1677"/>
      </w:tblGrid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ТОО "Колледж Инновационного Евразийского университета"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0901000 Электрооборудование электрических станций и сетей: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 Техник-электрик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0902000 Электроснабжение: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 Техник-электрик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"Павлодарский колледж транспорта и коммуникаций"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Учет и аудит: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Экономист – бухгалтер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"Павлодарский бизнес-колледж"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"Павлодарский бизнес-колледж"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Учреждение "Колледж информационных технологий и бизнеса"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0518000 Учет и аудит: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0518033 Экономист–бухгалтер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Учреждение "Павлодарский политехнический колледж"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0506000 Парикмахерское искусство и декоративная косметика: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0506063 Художник-модельер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"Павлодарский машиностроительный колледж"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1401000 Строительство эксплуатация зданий и сооружений: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 Техник-строитель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КГКП "Павлодарский педагогический колледж имени Б. Ахметова"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0111000 Основное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0111013 Учитель казахского языка и литературы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постановления возложить на заместителя акима области Орсариева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Е. Арын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