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e24d" w14:textId="468e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декабря 2012 года N 349/12. Зарегистрировано Департаментом юстиции Павлодарской области 17 января 2013 года N 3359. Утратило силу постановлением акимата Павлодарской области от 17 июня 2014 года N 207/6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17.06.2014 N 207/6.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дубликатов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предоставления отдыха детям из малообеспеченных семей в загородных и пришкольных лагерях";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общежития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обучающимся в организациях технического и профессионального образования, высших учебных заведениях";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области Орсариева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N 349/12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 об образовании"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дубликатов документов об образовании" (далее - государственная услуга) оказывается организациями основного среднего, общего среднего, технического и профессионального, высшего образования (далее -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N 1310 "Об утверждении видов и форм документов об образовании государственного образца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их выдачи",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дубликата документа об образовании потребителю, либо мотивированный письменный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организаций образования указана на Интернет-ресурсах организаций образования.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ежедневно с 9.00 часов до 18.30 часов, с перерывом на обед с 13.00 часов до 14.30 часов, за исключением выходных и праздничных дней,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десяти календарных дней.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сдаче всех необходимых документов для получения государственной услуги получателю выдается расписка о получении всех документов,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 и единицами,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предусмотренном законами Республики Казахстан.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дубликатов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349/12  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2050"/>
        <w:gridCol w:w="2071"/>
        <w:gridCol w:w="2071"/>
        <w:gridCol w:w="2115"/>
        <w:gridCol w:w="2332"/>
        <w:gridCol w:w="2203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23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дубликата документа об образовании,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проекта документа об образовании,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расписки,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дубликата об образовании,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образовании,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документа об образовании потребителю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календарных дней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календарных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</w:tr>
    </w:tbl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дубликатов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349/12  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дубликатов документов об образовании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2296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N 349/12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 для детей по</w:t>
      </w:r>
      <w:r>
        <w:br/>
      </w:r>
      <w:r>
        <w:rPr>
          <w:rFonts w:ascii="Times New Roman"/>
          <w:b/>
          <w:i w:val="false"/>
          <w:color w:val="000000"/>
        </w:rPr>
        <w:t>
предоставлению им дополнительного образования"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(далее - государственная услуга) оказывается организациями образования, государственными казенными коммунальными предприятиями Павлодарской области, реализующими образовательные учебные программы дополнительного образования детей за счет государственного образовательного заказа, который определяет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38-1)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1; подпунктом 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4; подпунктом </w:t>
      </w:r>
      <w:r>
        <w:rPr>
          <w:rFonts w:ascii="Times New Roman"/>
          <w:b w:val="false"/>
          <w:i w:val="false"/>
          <w:color w:val="000000"/>
          <w:sz w:val="28"/>
        </w:rPr>
        <w:t>44-5)</w:t>
      </w:r>
      <w:r>
        <w:rPr>
          <w:rFonts w:ascii="Times New Roman"/>
          <w:b w:val="false"/>
          <w:i w:val="false"/>
          <w:color w:val="000000"/>
          <w:sz w:val="28"/>
        </w:rPr>
        <w:t>статьи 5;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 подпунктами 5), 10)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 подпунктами 5), 9)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23;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26;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40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 согласно приложения 2 стандарта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месте нахождения организаций образования указана на интернет-ресурсах организаций образования.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 указано в пункте </w:t>
      </w:r>
      <w:r>
        <w:rPr>
          <w:rFonts w:ascii="Times New Roman"/>
          <w:b w:val="false"/>
          <w:i w:val="false"/>
          <w:color w:val="000000"/>
          <w:sz w:val="28"/>
        </w:rPr>
        <w:t>16 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в организацию образования предоставляютcя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Стандарта, и сдаются специалисту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сдаче всех документов для получения государственной услуги, потребителю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Схемы, отражающие взаимосвязь между логической последовательностью административных действий в процессе оказания государственной услуги и единицы,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установленном законами Республики Казахстан.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"Прием документов и зачисление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 им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349/12    </w:t>
      </w:r>
    </w:p>
    <w:bookmarkEnd w:id="25"/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541"/>
        <w:gridCol w:w="2018"/>
        <w:gridCol w:w="2105"/>
        <w:gridCol w:w="2094"/>
        <w:gridCol w:w="2149"/>
        <w:gridCol w:w="2107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19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  с прилагаемыми документами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 о зачислении в организацию образования либо мотивированного письменного  ответа об отказе в предоставлении государственной услуги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 зачислении в организацию образования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зачислении в организацию образования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образования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Ознакомления с приказом либо мотивированный письменный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 (не более 13 дней для детских музыкальных, художественных школ, школ искусств и спортивных школ)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</w:tr>
    </w:tbl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"Прием документов и зачисление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 им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349/12    </w:t>
      </w:r>
    </w:p>
    <w:bookmarkEnd w:id="27"/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1280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N 349/12</w:t>
      </w:r>
    </w:p>
    <w:bookmarkEnd w:id="29"/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 семей в загородных и пришкольных лагерях"</w:t>
      </w:r>
    </w:p>
    <w:bookmarkEnd w:id="30"/>
    <w:bookmarkStart w:name="z6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для предоставления отдыха детям из малообеспеченных семей в загородных и пришкольных лагерях" (далее – государственная услуга), оказывается организациями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обучающимся и воспитанникам организации образования из малообеспеченных семей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организаций образования указана на интернет-ресурсах организаций образования.</w:t>
      </w:r>
    </w:p>
    <w:bookmarkEnd w:id="32"/>
    <w:bookmarkStart w:name="z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оказании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bookmarkStart w:name="z7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документов для получения государственной услуги, получателю государственной услуги выдается расписка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(далее - единицы);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установленном законодательством Республики Казахстан.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 семей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загородных и пришкольных лагерях"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349/12    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893"/>
        <w:gridCol w:w="50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Павлодара"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 8(718 2) 3209-50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Аксу"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Камзина, 14 8(718 37) 512-12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Экибастуза"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Ленина, 101 8(718 77) 716-92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Актогайского района"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77 8(718 41) 215-77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Баянаульского района"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Ауэзова, 19 8(718 40) 915-36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Железинского района"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Железинского, ул. Квиткова, 7 8(718 31) 220-80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Иртышского района"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Елгина, 4 8(718 32) 211-40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Качирского района"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 ул. Ленина, 236 8(718 33) 215-85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Лебяжинского района"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 Мира, 1 8(718 39) 217-86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Майского района"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Абылайхана, 24 8(718 38) 917-70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Успенского района"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Петровского, 17 8(718 34) 910-69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Щербактинского района"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Советов, 53 8(718 36) 217-77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Павлодара"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22 8(718 23) 294-84</w:t>
            </w:r>
          </w:p>
        </w:tc>
      </w:tr>
    </w:tbl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 семей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загородных и пришкольных лагерях"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349/12     </w:t>
      </w:r>
    </w:p>
    <w:bookmarkEnd w:id="40"/>
    <w:bookmarkStart w:name="z8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920"/>
        <w:gridCol w:w="2072"/>
        <w:gridCol w:w="2245"/>
        <w:gridCol w:w="2180"/>
        <w:gridCol w:w="2310"/>
        <w:gridCol w:w="2203"/>
      </w:tblGrid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  документов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проверка документов, подготовка направления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направления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журнале о выдаче направления либо мотивированного письменного ответа об отказе в предоставлении государственной услуги 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календарных дней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календарных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</w:tr>
    </w:tbl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 семей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загородных и пришкольных лагерях"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349/12     </w:t>
      </w:r>
    </w:p>
    <w:bookmarkEnd w:id="42"/>
    <w:bookmarkStart w:name="z8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84328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328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N 349/12</w:t>
      </w:r>
    </w:p>
    <w:bookmarkEnd w:id="44"/>
    <w:bookmarkStart w:name="z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общежития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образования,</w:t>
      </w:r>
      <w:r>
        <w:br/>
      </w:r>
      <w:r>
        <w:rPr>
          <w:rFonts w:ascii="Times New Roman"/>
          <w:b/>
          <w:i w:val="false"/>
          <w:color w:val="000000"/>
        </w:rPr>
        <w:t>
высших учебных заведениях"</w:t>
      </w:r>
    </w:p>
    <w:bookmarkEnd w:id="45"/>
    <w:bookmarkStart w:name="z9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"Предоставление общежития обучающимся в организациях технического и профессионального образования, высших учебных заведениях" (далее – государственная услуга) оказывается организациями технического и профессионального образования и высшими учебными заведениями.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31 августа 2012 года N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направление о предоставлении общежития либо мотивированный письменный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организаций образования указана на интернет-ресурсах организаций образования.</w:t>
      </w:r>
    </w:p>
    <w:bookmarkEnd w:id="47"/>
    <w:bookmarkStart w:name="z9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8"/>
    <w:bookmarkStart w:name="z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ежедневно с 9.00 часов до 18.30 часов, с перерывом на обед с 13.00 часов до 14.30 часов, за исключением выходных и праздничных дней,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государственной услуги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7-ми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9"/>
    <w:bookmarkStart w:name="z10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0"/>
    <w:bookmarkStart w:name="z1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Для получения государственной услуги потребитель представляет в учебную часть организации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государственной услуги выдается расписка о приеме документов,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единицы: (далее – единицы)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 и единицы,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10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услуг, в порядке, установленном законодательством Республики Казахстан.</w:t>
      </w:r>
    </w:p>
    <w:bookmarkEnd w:id="53"/>
    <w:bookmarkStart w:name="z1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"Предоставление общежития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обучающимся в организациях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профессионального образования,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высших учебных заведениях"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349/12   </w:t>
      </w:r>
    </w:p>
    <w:bookmarkEnd w:id="54"/>
    <w:bookmarkStart w:name="z11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790"/>
        <w:gridCol w:w="2137"/>
        <w:gridCol w:w="2158"/>
        <w:gridCol w:w="2158"/>
        <w:gridCol w:w="2180"/>
        <w:gridCol w:w="2247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организации образования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направления о предоставлении общежития 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о предоставлении общежития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направления либо мотивированного письменного ответа об отказе руководителю организации образования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направления исполнителю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о предоставлении общежития либо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календарных дней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календарных дней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</w:tr>
    </w:tbl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"Предоставление общежития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обучающимся в организациях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профессионального образования,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высших учебных заведениях"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349/12 </w:t>
      </w:r>
    </w:p>
    <w:bookmarkEnd w:id="56"/>
    <w:bookmarkStart w:name="z11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83820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N 349/12</w:t>
      </w:r>
    </w:p>
    <w:bookmarkEnd w:id="58"/>
    <w:bookmarkStart w:name="z11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специальные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образования детей с ограниченными возможностями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
специальным общеобразовательным учебным программам"</w:t>
      </w:r>
    </w:p>
    <w:bookmarkEnd w:id="59"/>
    <w:bookmarkStart w:name="z11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0"/>
    <w:bookmarkStart w:name="z11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образования, предоставляющими общее среднее образование независимо от организационно-правовых форм, формы собственности и ведомственной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Данная услуга предоставляется физическим лицам - детям с ограниченными возможностями в развитии от 7 до 18 лет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приказ организации образования либо мотивированный письменный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организаций образования указана на Интернет-ресурсах организаций образования.</w:t>
      </w:r>
    </w:p>
    <w:bookmarkEnd w:id="61"/>
    <w:bookmarkStart w:name="z12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2"/>
    <w:bookmarkStart w:name="z12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организациями образования ежедневно, за исключением выходных и праздничных дней, с 8.00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 рассмотрение документов осуществляется в течение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Основании для отказа в предоставлении государственной услуги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3"/>
    <w:bookmarkStart w:name="z12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4"/>
    <w:bookmarkStart w:name="z1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Формой документа, подтверждающей, что получатель государственной услуги сдал все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является расписка о приеме документов с указанием номера и даты приема заявления, фамилии, имени, отчества члена приемной комиссии, выдавшего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bookmarkStart w:name="z13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6"/>
    <w:bookmarkStart w:name="z1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предусмотренном законодательством Республики Казахстан.</w:t>
      </w:r>
    </w:p>
    <w:bookmarkEnd w:id="67"/>
    <w:bookmarkStart w:name="z1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специальные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с ограниченными возможностями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обучения по специальным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учебным программам"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349/12    </w:t>
      </w:r>
    </w:p>
    <w:bookmarkEnd w:id="68"/>
    <w:bookmarkStart w:name="z13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2165"/>
        <w:gridCol w:w="2100"/>
        <w:gridCol w:w="1902"/>
        <w:gridCol w:w="2012"/>
        <w:gridCol w:w="1902"/>
        <w:gridCol w:w="2101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 о зачислении в организацию образования либо мотивированного письменного ответа об  отказе в предоставлении государственной услуги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 зачислении в организацию образования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зачислении в организацию образования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  зачислении в организацию образования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</w:t>
            </w:r>
          </w:p>
        </w:tc>
      </w:tr>
    </w:tbl>
    <w:bookmarkStart w:name="z1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специальные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с ограниченными возможностями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обучения по специальным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учебным программам"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349/12    </w:t>
      </w:r>
    </w:p>
    <w:bookmarkEnd w:id="70"/>
    <w:bookmarkStart w:name="z13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83566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N 349/12</w:t>
      </w:r>
    </w:p>
    <w:bookmarkEnd w:id="72"/>
    <w:bookmarkStart w:name="z13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образования,</w:t>
      </w:r>
      <w:r>
        <w:br/>
      </w:r>
      <w:r>
        <w:rPr>
          <w:rFonts w:ascii="Times New Roman"/>
          <w:b/>
          <w:i w:val="false"/>
          <w:color w:val="000000"/>
        </w:rPr>
        <w:t>
осуществляющие подготовку кадров по образовательным программам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образования"</w:t>
      </w:r>
    </w:p>
    <w:bookmarkEnd w:id="73"/>
    <w:bookmarkStart w:name="z14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4"/>
    <w:bookmarkStart w:name="z1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образования" (далее - государственная услуга) оказывается организациями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19 января 2012 года N 130 "Об утверждении Типовых правил приема на обучение в организации образования, реализующие профессиональные учебные программы технического и профессионального образования" (далее – Типовые правила),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гражданам Республики Казахстан, иностранным гражданам и лицам без гражданства, имеющим основное среднее (основное общее), общее среднее (среднее общее), техническое и профессиональное (начальное профессиональное и среднее профессиональное), послесреднее, высшее (высшее профессиональное) образование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общий приказ о зачислении в организацию образования либо мотивированный письменный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организаций образования размещена на интернет-ресурсах организаций образования.</w:t>
      </w:r>
    </w:p>
    <w:bookmarkEnd w:id="75"/>
    <w:bookmarkStart w:name="z14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76"/>
    <w:bookmarkStart w:name="z14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государственной услуги необходимых документов, на этапе приема документов - не более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потребителя государственной услуги – с момента поступления заявления до момента зачисления в установленные Типовыми правилами сроки по 30 августа на очную форму обучения, по 30 сентября на заочную форму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чем в недельный срок со дня регистрации документов приемная комиссия извещает о допуске поступающих к вступительным экзаменам.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служит предоставление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письменным обоснованием причин отказа.</w:t>
      </w:r>
    </w:p>
    <w:bookmarkEnd w:id="77"/>
    <w:bookmarkStart w:name="z15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8"/>
    <w:bookmarkStart w:name="z15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получатели государственной услуги представляют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Заявление, а также все необходимые документы сдаются в приемную комиссию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Документы получателей государственной услуги, представленные для оказания государственной услуги, регистрируются в "Книге регистрации поступающих в число обучающихся". Лицу, сдавшему документы, выдается расписка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указанием номера и даты приема заявления, фамилии, имени, отчества члена приемной комиссии, выдавшего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13.В процессе оказания государственной услуги задействованы следующие структурно-функциональными единицами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единицами,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9"/>
    <w:bookmarkStart w:name="z15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0"/>
    <w:bookmarkStart w:name="z1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услуг, в порядке, установленном законами Республики Казахстан.</w:t>
      </w:r>
    </w:p>
    <w:bookmarkEnd w:id="81"/>
    <w:bookmarkStart w:name="z16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осуществляющие подготовку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образовательным программам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профессионального образования"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349/12      </w:t>
      </w:r>
    </w:p>
    <w:bookmarkEnd w:id="82"/>
    <w:bookmarkStart w:name="z16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572"/>
        <w:gridCol w:w="2401"/>
        <w:gridCol w:w="2336"/>
        <w:gridCol w:w="2444"/>
        <w:gridCol w:w="2294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комиссия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 с прилагаемыми документами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 о зачислении в организацию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 зачислении в организацию образования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 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вступительных экзаменов и конкурса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зачислении в организацию образования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образования либо мотивированный письменный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часов 15 минут на один предмет при сдаче экзамена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рабочих дней (до 30 августа по очной форме обучения, до 30 сентября по заочной форме обучения)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</w:tr>
    </w:tbl>
    <w:bookmarkStart w:name="z16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осуществляющие подготовку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образовательным программам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профессионального образования"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N 349/12        </w:t>
      </w:r>
    </w:p>
    <w:bookmarkEnd w:id="84"/>
    <w:bookmarkStart w:name="z16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 функционального взаимодействия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81153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N 349/12</w:t>
      </w:r>
    </w:p>
    <w:bookmarkEnd w:id="86"/>
    <w:bookmarkStart w:name="z16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независимо от ведомственной подчиненности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общеобразовательным 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87"/>
    <w:bookmarkStart w:name="z16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8"/>
    <w:bookmarkStart w:name="z16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N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Данная услуга предоставляется гражданам Республики Казахстан в возрасте 7-18 лет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общий приказ организации образования о зачислении в организацию образования, либо мотивированный письменный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организаций образования размещена на интернет-ресурсах организаций образования.</w:t>
      </w:r>
    </w:p>
    <w:bookmarkEnd w:id="89"/>
    <w:bookmarkStart w:name="z17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90"/>
    <w:bookmarkStart w:name="z1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осуществляется ежедневно, за исключением выходных и праздничных дней с 9.00 до 13.00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потребителя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потребителя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1"/>
    <w:bookmarkStart w:name="z17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2"/>
    <w:bookmarkStart w:name="z17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документов для получения государственной услуги потребителю государственной услуги выдается расписка о приеме необходимых документов с указанием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 (далее – единицы)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3"/>
    <w:bookmarkStart w:name="z18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4"/>
    <w:bookmarkStart w:name="z1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услуг, в порядке, установленном законодательством Республики Казахстан.</w:t>
      </w:r>
    </w:p>
    <w:bookmarkEnd w:id="95"/>
    <w:bookmarkStart w:name="z1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обучения по общеобразовательным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349/12   </w:t>
      </w:r>
    </w:p>
    <w:bookmarkEnd w:id="96"/>
    <w:bookmarkStart w:name="z18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005"/>
        <w:gridCol w:w="1983"/>
        <w:gridCol w:w="2005"/>
        <w:gridCol w:w="2265"/>
        <w:gridCol w:w="2222"/>
        <w:gridCol w:w="2309"/>
      </w:tblGrid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потока, работ)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 с прилагаемыми документами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  проекта приказа о зачислении в организацию образования либо мотивированного письменного ответа об отказе в оказании государственной услуги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 зачислении в организацию образования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14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  документов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получения конечного результата оказываемой государственной услуги (приказ о зачислении в организацию образования) - не более 3 месяцев,</w:t>
            </w:r>
          </w:p>
        </w:tc>
      </w:tr>
    </w:tbl>
    <w:bookmarkStart w:name="z18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обучения по общеобразовательным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349/12   </w:t>
      </w:r>
    </w:p>
    <w:bookmarkEnd w:id="98"/>
    <w:bookmarkStart w:name="z18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84963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N 349/12</w:t>
      </w:r>
    </w:p>
    <w:bookmarkEnd w:id="100"/>
    <w:bookmarkStart w:name="z19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 индивидуального бесплатного</w:t>
      </w:r>
      <w:r>
        <w:br/>
      </w:r>
      <w:r>
        <w:rPr>
          <w:rFonts w:ascii="Times New Roman"/>
          <w:b/>
          <w:i w:val="false"/>
          <w:color w:val="000000"/>
        </w:rPr>
        <w:t>
обучения на дому детей, которые по состоянию здоровья в</w:t>
      </w:r>
      <w:r>
        <w:br/>
      </w:r>
      <w:r>
        <w:rPr>
          <w:rFonts w:ascii="Times New Roman"/>
          <w:b/>
          <w:i w:val="false"/>
          <w:color w:val="000000"/>
        </w:rPr>
        <w:t>
течение длительного времени не могут посещать организации</w:t>
      </w:r>
      <w:r>
        <w:br/>
      </w:r>
      <w:r>
        <w:rPr>
          <w:rFonts w:ascii="Times New Roman"/>
          <w:b/>
          <w:i w:val="false"/>
          <w:color w:val="000000"/>
        </w:rPr>
        <w:t>
начального, основного среднего, общего среднего образования"</w:t>
      </w:r>
    </w:p>
    <w:bookmarkEnd w:id="101"/>
    <w:bookmarkStart w:name="z19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2"/>
    <w:bookmarkStart w:name="z19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возможностями", Правилами о порядке организации деятельности специальных (коррекционных) организаций образования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2005 года N 100, Правилами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2004 года N 974,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приказ организации образования либо мотивированный письменный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организаций образования указана на интернет-ресурсах организаций образования.</w:t>
      </w:r>
    </w:p>
    <w:bookmarkEnd w:id="103"/>
    <w:bookmarkStart w:name="z19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04"/>
    <w:bookmarkStart w:name="z1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осуществляется ежедневно с 8.00 до 17.00 часов, за исключением выходных и праздничных дней, с перерывом на обед с 13.00 до 14.30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 сдачи потребителем государственной услуги необходимых документов – 3 рабочих дня.</w:t>
      </w:r>
    </w:p>
    <w:bookmarkEnd w:id="105"/>
    <w:bookmarkStart w:name="z20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6"/>
    <w:bookmarkStart w:name="z2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сдаче всех необходимых документов для получения государственной услуги получателю выдается расписка о получении всех документов,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(далее единицы).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организации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 и единицами,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7"/>
    <w:bookmarkStart w:name="z20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8"/>
    <w:bookmarkStart w:name="z2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лица, оказывающие государственные услуги, несут  ответственность за принимаемые ими решения и действия (бездействие) в ходе оказания государственных услуг в порядке, предусмотренном законодательством Республики Казахстан.</w:t>
      </w:r>
    </w:p>
    <w:bookmarkEnd w:id="109"/>
    <w:bookmarkStart w:name="z2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бесплатного обучения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дому детей, которые по состоянию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могут посещать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349/12   </w:t>
      </w:r>
    </w:p>
    <w:bookmarkEnd w:id="110"/>
    <w:bookmarkStart w:name="z21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979"/>
        <w:gridCol w:w="2217"/>
        <w:gridCol w:w="2130"/>
        <w:gridCol w:w="2174"/>
        <w:gridCol w:w="2066"/>
        <w:gridCol w:w="2239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потока, работ)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с прилагаемыми документами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подготовка проекта приказа об организации обучения на дому либо мотивированного письменного ответа об отказе в оказании государственной услуги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об организации обучения на дому либо мотивированного письменного ответа об отказе в оказании государственной услуги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учета исходящих документов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необходимых документов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об организации обучения на дому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 организации обучения на дому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</w:t>
            </w:r>
          </w:p>
        </w:tc>
      </w:tr>
    </w:tbl>
    <w:bookmarkStart w:name="z2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бесплатного обучения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дому детей, которые по состоянию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могут посещать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N 349/12   </w:t>
      </w:r>
    </w:p>
    <w:bookmarkEnd w:id="112"/>
    <w:bookmarkStart w:name="z21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87630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