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f89c" w14:textId="ad4f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местными исполнительными органами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15 июня 2012 года N 914/19. Зарегистрировано Департаментом юстиции Павлодарской области 12 июля 2012 года N 12-1-187.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Павлодара" обеспечить в установленном порядке регистрацию в органах юстиции и официальное опубликование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Канафину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2012 года N 914/19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обеспечение сирот, детей, оставшихся</w:t>
      </w:r>
      <w:r>
        <w:br/>
      </w:r>
      <w:r>
        <w:rPr>
          <w:rFonts w:ascii="Times New Roman"/>
          <w:b/>
          <w:i w:val="false"/>
          <w:color w:val="000000"/>
        </w:rPr>
        <w:t>
без попечения родителей"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"Об утверждении стандартов оказания государственных услуг Министерства образования и науки Республики Казахстан и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561" (далее – Стандарт) и определяет механизм оказания указанной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Павлодара" (далее - Отдел), расположенным по адресу: улица Кривенко, 25, pavl-goo@yandex.ru.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Отдела по месту проживания Потребителя в соответствии с установленным графиком работы с 09.00 часов до 18.00 часов с перерывом на обед, за исключением субботы, воскресенья и праздничных дней,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Заполненные бланки, формы, заявления и другие документы, необходимые для получения государственной услуги, сдаются специалисту Отдела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 -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функциональных единиц (далее – СФЕ)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1765"/>
        <w:gridCol w:w="2192"/>
        <w:gridCol w:w="1936"/>
        <w:gridCol w:w="2192"/>
        <w:gridCol w:w="1936"/>
        <w:gridCol w:w="2407"/>
      </w:tblGrid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опеке и попечительству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мотивированный ответ об отказе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рабочих дня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сирот, детей,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0452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2012 года N 914/19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"Обеспечение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обучающихся и воспитанников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общеобразовательной организации образования и обратно домой"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336 "Об утверждении стандартов государственных услуг и внесении изменений и дополнения в некоторые решения Правительства Республики Казахстан" (далее – Стандарт) и определяет механизм предоставления указанной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декабря 2007 года N 1256 "Об утверждении гарантированного государственного норматива сети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государственными учреждениями (далее - Уполномоченные органы),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5-ти дней с момента поступления заявления)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09.00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Потребитель заполняет заявление установленного образца и сдает документы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Специалистом уполномоченного органа вносится запись о приеме документов в журнал регистрации заявлений, с присвоением регистрационного номера, с указанием даты приема заявления и даты предоставления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документов, Потребителю выдается расписка в получении необходимых документов установленного образца,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Способ доставки результата государственной услуги Потребителю осуществляется специалистом Уполномоченного органа в соответствии с установленным графиком работы на основании принятой справки об обеспечении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(с указанием организации образования), заверенной подписью и печатью акима, выдается специалистом Уполномоченного органа при личном обращении Потребителя по истечении 5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структурно-функциональная единицы (далее-СФЕ):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округа, села, поселка или начальник отдела образования города Павлодара (СФЕ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23"/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учреждения (далее – ГУ), оказывающих государственную услугу "Обеспечение бесплатного подвоза обучающихся и воспитанников к общеобразовательной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 и обратно домой"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918"/>
        <w:gridCol w:w="2738"/>
        <w:gridCol w:w="2919"/>
        <w:gridCol w:w="3191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п/п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Общеобразовательная организация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Павлодара"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Кривенко 25, кабинет 401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общеобразовательные школы N 30, 43 города Павлодара, N 31, 32, 33 поселка Ленинский города Павлодара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(7182) 32-21-67, 32-14-97 e-mail: pave-gооd@yandex.ru телефон: 8 (7182) 33-72-42, факс: 33-72-42 E-mail: Akimat_leninski@mail.ru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Кенжекольского сельского округа"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село Кенжеколь, Площадь Конституции, 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Кенжекольская средняя общеобразовательная школа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телефон/факс: 8 (7182) 35-28-24 e-mail: gulzhankazhibaeva@mail.ru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Павлодарское"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село Павлодарское, улица Советская,4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N 40 села Павлодарское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(7182) 35-83-38, факс: 35-83-17 E-mail: akimat4@mail.ru</w:t>
            </w:r>
          </w:p>
        </w:tc>
      </w:tr>
    </w:tbl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функциональных единиц (далее – СФЕ)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253"/>
        <w:gridCol w:w="2293"/>
        <w:gridCol w:w="2213"/>
        <w:gridCol w:w="2193"/>
        <w:gridCol w:w="20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п/п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села, поселка либо сельского округа, начальник отдела образования города Павлодара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проверка представленных документов; 2) регистрация в журнале входящих документов; 3) проверка учащихся по списку, предоставленному директором школы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потребителю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обеспечении бесплатным подвозом к общеобразовательной организации образования и обратно домой либо мотивированный ответ об отказе в предоставлении услуги потребителю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рабочих дней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 с момента сдачи потребителем необходимых документов</w:t>
            </w:r>
          </w:p>
        </w:tc>
      </w:tr>
    </w:tbl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"Обеспечение бесплатного подвоза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воспитанников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обратно домой"   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159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