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c659" w14:textId="33cc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20 декабря 2011 года N 63/40 "О бюджете города Павлодара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12 июля 2012 года N 46/7. Зарегистрировано Департаментом юстиции Павлодарской области 19 июля 2012 года N 12-1-189.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N 69/6 от 3 июля 2012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– 2014 годы" (зарегистрированное в Реестре государственной регистрации нормативных правовых актов за N 3209),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2011 года N 63/40 "О бюджете города Павлодара на 2012 - 2014 годы", (зарегистрированное в Реестре государственной регистрации нормативных правовых актов за N 12-1-181, опубликованное в газете "Версия" от 13 января 2012 года N 2 и газете "Шаһар" от 13 января 2012 года N 2),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"29 076 393" заменить цифрами "29 408 970";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"20 347 053" заменить цифрами "21 212 724";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"120 625" заменить цифрами "130 236";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"254 649" заменить цифрами "269 649";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"8 354 066" заменить цифрами "7 796 361";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"33 166 105" заменить цифрами "33 508 400";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"196 663" заменить цифрами "186 945";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"5 187" заменить цифрами "14 905";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"210 343" заменить цифрами "205 000";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"149 133" заменить цифрами "869 372";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"24 589" заменить цифрами "23 599";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(или) приобретение служебного жилища и развитие (или) приобретение инженерно-коммуникационной инфраструктуры – 721 229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Кайдарова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N 46/7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63/40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4"/>
        <w:gridCol w:w="459"/>
        <w:gridCol w:w="8518"/>
        <w:gridCol w:w="232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29408970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21212724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5997121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5997121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4527162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4527162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2919311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1866151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419620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633482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7480529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6705770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38620</w:t>
            </w:r>
          </w:p>
        </w:tc>
      </w:tr>
      <w:tr>
        <w:trPr>
          <w:trHeight w:val="15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130236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66575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3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8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4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60145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269649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229649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7796361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7796361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7796361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614"/>
        <w:gridCol w:w="616"/>
        <w:gridCol w:w="679"/>
        <w:gridCol w:w="7676"/>
        <w:gridCol w:w="233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33508400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461442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244689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145735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128841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78323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68611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169626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169626</w:t>
            </w:r>
          </w:p>
        </w:tc>
      </w:tr>
      <w:tr>
        <w:trPr>
          <w:trHeight w:val="18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19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138707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138707</w:t>
            </w:r>
          </w:p>
        </w:tc>
      </w:tr>
      <w:tr>
        <w:trPr>
          <w:trHeight w:val="11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138707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138707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9423318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2914845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2914845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2887815</w:t>
            </w:r>
          </w:p>
        </w:tc>
      </w:tr>
      <w:tr>
        <w:trPr>
          <w:trHeight w:val="3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5322191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5312981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4669345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505627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138009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1144089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784852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19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79238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499331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359237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359237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1288327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1203076</w:t>
            </w:r>
          </w:p>
        </w:tc>
      </w:tr>
      <w:tr>
        <w:trPr>
          <w:trHeight w:val="11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1198608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308730</w:t>
            </w:r>
          </w:p>
        </w:tc>
      </w:tr>
      <w:tr>
        <w:trPr>
          <w:trHeight w:val="19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360604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99463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19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134699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85251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85251</w:t>
            </w:r>
          </w:p>
        </w:tc>
      </w:tr>
      <w:tr>
        <w:trPr>
          <w:trHeight w:val="13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67129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10685657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6987808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67897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6884716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1226217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996818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3678716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957965</w:t>
            </w:r>
          </w:p>
        </w:tc>
      </w:tr>
      <w:tr>
        <w:trPr>
          <w:trHeight w:val="12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1199714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963365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107997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779535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75833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2498135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2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2473126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219543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273789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1934948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1403938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555962</w:t>
            </w:r>
          </w:p>
        </w:tc>
      </w:tr>
      <w:tr>
        <w:trPr>
          <w:trHeight w:val="10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252543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235553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233448</w:t>
            </w:r>
          </w:p>
        </w:tc>
      </w:tr>
      <w:tr>
        <w:trPr>
          <w:trHeight w:val="15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104982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99132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445261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305141</w:t>
            </w:r>
          </w:p>
        </w:tc>
      </w:tr>
      <w:tr>
        <w:trPr>
          <w:trHeight w:val="11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288500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46721</w:t>
            </w:r>
          </w:p>
        </w:tc>
      </w:tr>
      <w:tr>
        <w:trPr>
          <w:trHeight w:val="10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93399</w:t>
            </w:r>
          </w:p>
        </w:tc>
      </w:tr>
      <w:tr>
        <w:trPr>
          <w:trHeight w:val="11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13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117696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74905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36394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</w:t>
            </w:r>
          </w:p>
        </w:tc>
      </w:tr>
      <w:tr>
        <w:trPr>
          <w:trHeight w:val="13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55038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9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1494602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1319738</w:t>
            </w:r>
          </w:p>
        </w:tc>
      </w:tr>
      <w:tr>
        <w:trPr>
          <w:trHeight w:val="10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11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10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1312787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1301499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12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904260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</w:t>
            </w:r>
          </w:p>
        </w:tc>
      </w:tr>
      <w:tr>
        <w:trPr>
          <w:trHeight w:val="12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880963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670663</w:t>
            </w:r>
          </w:p>
        </w:tc>
      </w:tr>
      <w:tr>
        <w:trPr>
          <w:trHeight w:val="16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71162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592987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12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-4568375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