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4260b" w14:textId="74426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 в городе Павлодаре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09 июля 2012 года N 1008/21. Зарегистрировано Департаментом юстиции Павлодарской области 25 июля 2012 года N 12-1-190. Утратило силу постановлением акимата города Павлодара Павлодарской области от 1 февраля 2016 года № 85/2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Павлодара Павлодарской области от 01.02.2016 № 85/2.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 Трудового кодекса Республики Казахстан от 15 мая 2007 года, подпунктами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5-6</w:t>
      </w:r>
      <w:r>
        <w:rPr>
          <w:rFonts w:ascii="Times New Roman"/>
          <w:b w:val="false"/>
          <w:i w:val="false"/>
          <w:color w:val="000000"/>
          <w:sz w:val="28"/>
        </w:rPr>
        <w:t xml:space="preserve">) статьи 7 Закона Республики Казахстан от 23 января 2001 года "О занятости населения", в целях социальной защиты и обеспечения занятости лиц, состоящих на учете службы пробации уголовно-исполнительной инспекции, а также лиц, освобожденных из мест лишения свободы, и несовершеннолетних выпускников интернатных организаций акимат города Павлодара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свободы,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квоту рабочих мест для несовершеннолетних выпускников интернатных организаций в размере одного процента от общей численности рабочих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Государственному учреждению "Отдел занятости и социальных программ города Павлодара" руководствоваться данным постановлением при направлении на работу обратившихся лиц, состоящих на учете службы пробации уголовно-исполнительной инспекции, а также лиц, освобожденных из мест лишения свободы и несовершеннолетних выпускников интернатных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Контроль за выполнением настоящего постановления возложить на заместителя акима города Канафину А.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Павлодара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Каиргельдинов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