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51f9" w14:textId="8805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занятости и социальных программ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01 августа 2012 года N 1068/22. Зарегистрировано Департаментом юстиции Павлодарской области 31 августа 2012 года N 12-1-192. Утратило силу постановлением акимата города Павлодара Павлодарской области от 20 июня 2013 года N 778/3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Павлодарской области от 20.06.2013 N 778/3.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санаторно-курортным 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города Канафину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О. Каиргельдинов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августа 2012 года N 1068/22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</w:t>
      </w:r>
      <w:r>
        <w:br/>
      </w:r>
      <w:r>
        <w:rPr>
          <w:rFonts w:ascii="Times New Roman"/>
          <w:b/>
          <w:i w:val="false"/>
          <w:color w:val="000000"/>
        </w:rPr>
        <w:t>
и постановка на учет безработных граждан"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"Регистрация и постановка на учет безработных граждан" (далее - государственная услуга)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города Павлодара" (далее – уполномоченный орган), расположенным по адресу: город Павлодар, улица Кривенко, 25, электронный адрес:org.osz.ap@pavlodar.gov.kz.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регистрация и постановка на учет в качестве безработного в электронном виде либо мотивированный ответ об отказе в предоставлении услуги.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здании уполномоченного органа ежедневно с 9-00 часов до 18-30 часов, с обеденным перерывом с 13-00 до 14-30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  </w:t>
      </w:r>
      <w:r>
        <w:rPr>
          <w:rFonts w:ascii="Times New Roman"/>
          <w:b w:val="false"/>
          <w:i w:val="false"/>
          <w:color w:val="000000"/>
          <w:sz w:val="28"/>
        </w:rPr>
        <w:t>стандарта, - не позднее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для оказания государственной услуги осуществляется специалистом уполномоченного органа.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Структурно-функциональные единицы (далее – СФЕ), которые участвуют в процессе оказания государственной услуги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приему и регистрации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по установлению статуса безработного лица, ищущего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лица, оказывающие государственные услуги несут ответственность за принимаемые решения и действия (бездействия) в порядке, предусмотренном законодательством Республики Казахстан.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безработных граждан"       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СФЕ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113"/>
        <w:gridCol w:w="2613"/>
        <w:gridCol w:w="2933"/>
        <w:gridCol w:w="20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приему, регистрации и трудоустройству безработных граждан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установлению статуса безработного лица, ищущего работу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  по приему, регистрации и трудоустройству безработных граждан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документов; проект решения   о постановке на учет либо выдача мотивированного ответа об отказе в предоставлении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электронной базе либо выдача мотивированного ответа об отказе в предоставлении услуги при личном обращении потребителя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 о постановке на учет либо выдача мотивированного ответа об отказе в предоставлении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учет, либо выдача мотивированного ответа об отказе  в постановке на учет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безработных граждан"       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1628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августа 2012 года N 1068/22</w:t>
      </w:r>
    </w:p>
    <w:bookmarkEnd w:id="15"/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адресной социальной помощи"</w:t>
      </w:r>
    </w:p>
    <w:bookmarkEnd w:id="16"/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"Назначение государственной адресной социальной помощи" (далее - государственная услуга)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города Павлодара" (далее – уполномоченный орган) по адресу: город Павлодар, улица Кривенко, 25, электронный адрес: org.osz.ap@pavlodar.gov.kz.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помощи", и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государственной адресной социальной помощи,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N 1685,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N 237-п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услуги, которую получит заявитель, является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здании уполномоченного органа ежедневно с 9-00 часов до 18-30 часов, с обеденным перерывом с 13-00 до 14-30 часов, кроме выходных (суббота, воскресенье) и праздничных дней. При отсутствии уполномоченного органа по месту жительства потребитель обращается за получением государственной услуги в аппарат акима села или поселка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аппарат акима села, поселка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Оснований для приостановления оказания государственной услуги не предусмотрено.</w:t>
      </w:r>
    </w:p>
    <w:bookmarkEnd w:id="20"/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заявитель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в уполномоченный орган или в аппарат акима села, поселка по месту жительства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аппарата акима села,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села,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лица, оказывающие государственные услуги, несут ответственность за принимаемые решения и действия (бездействия) в порядке, предусмотренном законодательством Республики Казахстан.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    </w:t>
      </w:r>
    </w:p>
    <w:bookmarkEnd w:id="25"/>
    <w:bookmarkStart w:name="z6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 поселков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3268"/>
        <w:gridCol w:w="2348"/>
        <w:gridCol w:w="2048"/>
        <w:gridCol w:w="2284"/>
        <w:gridCol w:w="1707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Nп/п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  Кенжекольского сельского округа"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Кенжеколь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Кенжеколь, ул. Пл. Конституции, 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Павлодарское"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Павлодарское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358338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Павлодаркое, ул. Советов, 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Муялды"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Муялды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Муялды ул. Центральная, д. 5-12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Ленинский"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Ленинский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337205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Ленинский, ул. Макаренко, 3А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    </w:t>
      </w:r>
    </w:p>
    <w:bookmarkEnd w:id="27"/>
    <w:bookmarkStart w:name="z6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333"/>
        <w:gridCol w:w="1682"/>
        <w:gridCol w:w="1878"/>
        <w:gridCol w:w="1965"/>
        <w:gridCol w:w="2138"/>
        <w:gridCol w:w="1879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  потребителем документов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  день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  день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в аппарат акима села, поселка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1933"/>
        <w:gridCol w:w="2151"/>
        <w:gridCol w:w="1736"/>
        <w:gridCol w:w="1955"/>
        <w:gridCol w:w="1933"/>
        <w:gridCol w:w="1541"/>
        <w:gridCol w:w="1541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села, поселка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села, поселка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в отдел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специалисту аппарата акима сельского округа уведомления либо мотивированного ответа об отказе в предоставлении услуги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    </w:t>
      </w:r>
    </w:p>
    <w:bookmarkEnd w:id="30"/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потребителя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потребителя в аппарат акима села, поселка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7691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августа 2012 года N 1068/22</w:t>
      </w:r>
    </w:p>
    <w:bookmarkEnd w:id="33"/>
    <w:bookmarkStart w:name="z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инвалидов для предоставления им услуг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помощника для инвалидов первой группы,</w:t>
      </w:r>
      <w:r>
        <w:br/>
      </w:r>
      <w:r>
        <w:rPr>
          <w:rFonts w:ascii="Times New Roman"/>
          <w:b/>
          <w:i w:val="false"/>
          <w:color w:val="000000"/>
        </w:rPr>
        <w:t>
имеющих затруднение в передвижении и специалиста</w:t>
      </w:r>
      <w:r>
        <w:br/>
      </w:r>
      <w:r>
        <w:rPr>
          <w:rFonts w:ascii="Times New Roman"/>
          <w:b/>
          <w:i w:val="false"/>
          <w:color w:val="000000"/>
        </w:rPr>
        <w:t>
жестового языка для инвалидов по слуху"</w:t>
      </w:r>
    </w:p>
    <w:bookmarkEnd w:id="34"/>
    <w:bookmarkStart w:name="z7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слуху" (далее – государственная услуга)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слуху"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  Правительства Республики Казахстан от 7 апреля 2011 года N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города Павлодара" (далее – уполномоченный орган), расположенным по адресу: город Павлодар, улица Кривенко, 25, электронный адрес: org.osz.ap@pavlodar.gov.kz.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Закона Республики Казахстан от 13 апреля 2005 года "О социальной защите инвалидов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- тридцать часов в год,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N 754.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оказываемой государственной услуги, которую получит заявитель, </w:t>
      </w:r>
      <w:r>
        <w:rPr>
          <w:rFonts w:ascii="Times New Roman"/>
          <w:b w:val="false"/>
          <w:i w:val="false"/>
          <w:color w:val="212121"/>
          <w:sz w:val="28"/>
        </w:rPr>
        <w:t>является уведомление об о</w:t>
      </w:r>
      <w:r>
        <w:rPr>
          <w:rFonts w:ascii="Times New Roman"/>
          <w:b w:val="false"/>
          <w:i w:val="false"/>
          <w:color w:val="000000"/>
          <w:sz w:val="28"/>
        </w:rPr>
        <w:t>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</w:t>
      </w:r>
      <w:r>
        <w:rPr>
          <w:rFonts w:ascii="Times New Roman"/>
          <w:b w:val="false"/>
          <w:i w:val="false"/>
          <w:color w:val="212121"/>
          <w:sz w:val="28"/>
        </w:rPr>
        <w:t>, либо мотивированный ответ об отказе в предоставлении услуг на бумажном носителе.</w:t>
      </w:r>
    </w:p>
    <w:bookmarkEnd w:id="36"/>
    <w:bookmarkStart w:name="z7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здании уполномоченного органа ежедневно с 9-00 часов до 18-30 часов, с обеденным перерывом с 13-00 до 14-30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 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для оказания государственной услуги осуществляется специалистом уполномоченного органа.</w:t>
      </w:r>
    </w:p>
    <w:bookmarkEnd w:id="38"/>
    <w:bookmarkStart w:name="z8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9"/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представляет документы,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помощника, специалиста жестового языка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Выдача и доставка уведомления об оформлении (отказе в оформлении)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9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1"/>
    <w:bookmarkStart w:name="z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лица, оказывающие государственные услуги, несут ответственность за принимаемые решения и действия (бездействия) в порядке, предусмотренном законодательством Республики Казахстан.</w:t>
      </w:r>
    </w:p>
    <w:bookmarkEnd w:id="42"/>
    <w:bookmarkStart w:name="z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помощника для инвалидов первой группы,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 затруднение в передвижении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специалиста жестового языка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инвалидов по слуху"       </w:t>
      </w:r>
    </w:p>
    <w:bookmarkEnd w:id="43"/>
    <w:bookmarkStart w:name="z9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1936"/>
        <w:gridCol w:w="1893"/>
        <w:gridCol w:w="1871"/>
        <w:gridCol w:w="2477"/>
        <w:gridCol w:w="1764"/>
        <w:gridCol w:w="1916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помощника для инвалидов первой группы,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 затруднение в передвижении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специалиста жестового языка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инвалидов по слуху"       </w:t>
      </w:r>
    </w:p>
    <w:bookmarkEnd w:id="45"/>
    <w:bookmarkStart w:name="z9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августа 2012 года N 1068/22</w:t>
      </w:r>
    </w:p>
    <w:bookmarkEnd w:id="47"/>
    <w:bookmarkStart w:name="z9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инвалидов для предоставления им кресла-коляски"</w:t>
      </w:r>
    </w:p>
    <w:bookmarkEnd w:id="48"/>
    <w:bookmarkStart w:name="z9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9"/>
    <w:bookmarkStart w:name="z1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"Оформление документов на инвалидов для предоставления им кресла-коляски" (далее – государственная услуга)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кресла-коляски"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  Правительства Республики Казахстан от 7 апреля 2011 года N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города Павлодара" (далее - уполномоченный орган), расположенным по адресу: город Павлодар, улица Кривенко, 25, электронный адрес: org.osz.ap@pavlodar.gov.kz.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22 Закона Республики Казахстан от 13 апреля 2005 года "О социальной защите инвалидов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  </w:t>
      </w:r>
      <w:r>
        <w:rPr>
          <w:rFonts w:ascii="Times New Roman"/>
          <w:b w:val="false"/>
          <w:i w:val="false"/>
          <w:color w:val="000000"/>
          <w:sz w:val="28"/>
        </w:rPr>
        <w:t>обеспечения инвалидов специальными средствами передвижения,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N 754.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оказываемой государственной услуги, которую получит заявитель, </w:t>
      </w:r>
      <w:r>
        <w:rPr>
          <w:rFonts w:ascii="Times New Roman"/>
          <w:b w:val="false"/>
          <w:i w:val="false"/>
          <w:color w:val="212121"/>
          <w:sz w:val="28"/>
        </w:rPr>
        <w:t>является уведомление об оформлении документов для предоставления кресло-коляски, либо мотивированный ответ об отказе в предоставлении услуг на бумажном носителе.</w:t>
      </w:r>
    </w:p>
    <w:bookmarkEnd w:id="50"/>
    <w:bookmarkStart w:name="z10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1"/>
    <w:bookmarkStart w:name="z1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здании уполномоченного органа ежедневно с 9-00 часов до 18-30 часов, с обеденным перерывом с 13-00 до 14-30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для оказания государственной услуги осуществляется специалистом уполномоченного органа.</w:t>
      </w:r>
    </w:p>
    <w:bookmarkEnd w:id="52"/>
    <w:bookmarkStart w:name="z11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3"/>
    <w:bookmarkStart w:name="z11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документы,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для предоставления кресло-коляски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Выдача и доставка уведомления об оформлении (отказе в оформлении) документов для предоставления кресло-коляски осуществляются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11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5"/>
    <w:bookmarkStart w:name="z1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лица, оказывающие государственные услуги, несут ответственность за принимаемые решения и действия (бездействия) в порядке, предусмотренном законодательством Республики Казахстан.</w:t>
      </w:r>
    </w:p>
    <w:bookmarkEnd w:id="56"/>
    <w:bookmarkStart w:name="z1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57"/>
    <w:bookmarkStart w:name="z12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186"/>
        <w:gridCol w:w="2099"/>
        <w:gridCol w:w="1816"/>
        <w:gridCol w:w="2143"/>
        <w:gridCol w:w="2056"/>
        <w:gridCol w:w="170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 описание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29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59"/>
    <w:bookmarkStart w:name="z12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августа 2012 года N 1068/22</w:t>
      </w:r>
    </w:p>
    <w:bookmarkEnd w:id="61"/>
    <w:bookmarkStart w:name="z12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 на</w:t>
      </w:r>
      <w:r>
        <w:br/>
      </w:r>
      <w:r>
        <w:rPr>
          <w:rFonts w:ascii="Times New Roman"/>
          <w:b/>
          <w:i w:val="false"/>
          <w:color w:val="000000"/>
        </w:rPr>
        <w:t>
инвалидов для обеспечения их санаторно-курортным лечением"</w:t>
      </w:r>
    </w:p>
    <w:bookmarkEnd w:id="62"/>
    <w:bookmarkStart w:name="z12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1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"Оформление документов на инвалидов для обеспечения их санаторно-курортным лечением" (далее – государственная услуга)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санаторно-курортным лечением"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занятости и социальных программ города Павлодара" (далее - уполномоченный орган), расположенным по адресу: город Павлодар, улица Кривенко, 25, электронный адрес: org.osz.ap@pavlodar.gov.kz.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20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   предоставления санаторно-курортного лечения инвалидам и детям-инвалидам,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N 754.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услуги, которую получит заявитель, является уведомление об оформлении документов для обеспечения санаторно-курортным лечением,</w:t>
      </w:r>
      <w:r>
        <w:rPr>
          <w:rFonts w:ascii="Times New Roman"/>
          <w:b w:val="false"/>
          <w:i w:val="false"/>
          <w:color w:val="212121"/>
          <w:sz w:val="28"/>
        </w:rPr>
        <w:t xml:space="preserve"> либо мотивированный ответ об отказе в предоставлении услуги на бумажном носителе.</w:t>
      </w:r>
    </w:p>
    <w:bookmarkEnd w:id="64"/>
    <w:bookmarkStart w:name="z13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5"/>
    <w:bookmarkStart w:name="z1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здании уполномоченного органа ежедневно с 9-00 часов до 18-30 часов, с обеденным перерывом с 13-00 до 14-30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и детьми-инвалидами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для оказания государственной услуги осуществляется специалистом уполномоченного органа.</w:t>
      </w:r>
    </w:p>
    <w:bookmarkEnd w:id="66"/>
    <w:bookmarkStart w:name="z14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7"/>
    <w:bookmarkStart w:name="z1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представляет документы,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Выдача и доставка уведомления об оформлении (отказе в оформлении) документов для обеспечения санаторно-курортным лечением осуществляются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14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9"/>
    <w:bookmarkStart w:name="z14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лица, оказывающие государственные услуги, несут ответственность за принимаемые решения и действия (бездействия) в порядке, предусмотренном законодательством Республики Казахстан.</w:t>
      </w:r>
    </w:p>
    <w:bookmarkEnd w:id="70"/>
    <w:bookmarkStart w:name="z14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обеспечения 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санаторно-курортным лечением"   </w:t>
      </w:r>
    </w:p>
    <w:bookmarkEnd w:id="71"/>
    <w:bookmarkStart w:name="z15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1902"/>
        <w:gridCol w:w="2056"/>
        <w:gridCol w:w="1726"/>
        <w:gridCol w:w="1946"/>
        <w:gridCol w:w="1815"/>
        <w:gridCol w:w="2101"/>
      </w:tblGrid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24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 описание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обеспечения 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санаторно-курортным лечением"   </w:t>
      </w:r>
    </w:p>
    <w:bookmarkEnd w:id="73"/>
    <w:bookmarkStart w:name="z15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августа 2012 года N 1068/22</w:t>
      </w:r>
    </w:p>
    <w:bookmarkEnd w:id="75"/>
    <w:bookmarkStart w:name="z15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 и выплата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отдельным категориям нуждающихся</w:t>
      </w:r>
      <w:r>
        <w:br/>
      </w:r>
      <w:r>
        <w:rPr>
          <w:rFonts w:ascii="Times New Roman"/>
          <w:b/>
          <w:i w:val="false"/>
          <w:color w:val="000000"/>
        </w:rPr>
        <w:t>
граждан по решениям местных представительных органов"</w:t>
      </w:r>
    </w:p>
    <w:bookmarkEnd w:id="76"/>
    <w:bookmarkStart w:name="z15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7"/>
    <w:bookmarkStart w:name="z15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"Назначение и выплата социальной помощи отдельным категориям нуждающихся граждан по решениям местных представительных органов" (далее – государственная услуга)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города Павлодара" (далее - уполномоченный орган), расположенным по адресу: город Павлодар, улица Кривенко, 25, электронный адрес: org.osz.ap@pavlodar.gov.kz.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решений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</w:p>
    <w:bookmarkEnd w:id="78"/>
    <w:bookmarkStart w:name="z16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79"/>
    <w:bookmarkStart w:name="z16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здании уполномоченного органа ежедневно с 9-00 часов до 18-30 часов, с обеденным перерывом с 13-00 до 14-30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категориям физических лиц (далее - потребитель), определяемых по решению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в уполномоченном органе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для оказания государственной услуги осуществляется специалистом уполномоченного органа.</w:t>
      </w:r>
    </w:p>
    <w:bookmarkEnd w:id="80"/>
    <w:bookmarkStart w:name="z16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1"/>
    <w:bookmarkStart w:name="z1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представляет документы,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Выдача уведомления о назначении (отказе в назначении) социальной помощи осуществляется при личном посещении потребителя уполномоченного органа по месту жительства,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2"/>
    <w:bookmarkStart w:name="z17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3"/>
    <w:bookmarkStart w:name="z1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лица, оказывающие государственные услуги, несут ответственность за принимаемые решения и действия (бездействия) в порядке, предусмотренном законодательством Республики Казахстан.</w:t>
      </w:r>
    </w:p>
    <w:bookmarkEnd w:id="84"/>
    <w:bookmarkStart w:name="z1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нуждающихся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 по решениям местных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органов"      </w:t>
      </w:r>
    </w:p>
    <w:bookmarkEnd w:id="85"/>
    <w:bookmarkStart w:name="z17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1935"/>
        <w:gridCol w:w="1745"/>
        <w:gridCol w:w="1534"/>
        <w:gridCol w:w="1936"/>
        <w:gridCol w:w="2147"/>
        <w:gridCol w:w="2275"/>
      </w:tblGrid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60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Наименовние СФЕ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 ние проекта уведомления либо мотивированного ответа об отказе в предоставлении услуги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 документ, организационно-распорядительное решение)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услуги. Внесение данных в базу "Е-Собес"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календарных дней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нуждающихся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 по решениям местных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органов"      </w:t>
      </w:r>
    </w:p>
    <w:bookmarkEnd w:id="87"/>
    <w:bookmarkStart w:name="z18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августа 2012 года N 1068/22</w:t>
      </w:r>
    </w:p>
    <w:bookmarkEnd w:id="89"/>
    <w:bookmarkStart w:name="z18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для материального обеспечения детей-инвалидов,</w:t>
      </w:r>
      <w:r>
        <w:br/>
      </w:r>
      <w:r>
        <w:rPr>
          <w:rFonts w:ascii="Times New Roman"/>
          <w:b/>
          <w:i w:val="false"/>
          <w:color w:val="000000"/>
        </w:rPr>
        <w:t>
обучающихся и воспитывающихся на дому"</w:t>
      </w:r>
    </w:p>
    <w:bookmarkEnd w:id="90"/>
    <w:bookmarkStart w:name="z18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1"/>
    <w:bookmarkStart w:name="z1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"Оформление документов для материального обеспечения детей-инвалидов, обучающихся и воспитывающихся на дому" (далее – государственная услуга)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  детей-инвалидов, обучающихся и воспитывающихся на дому"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города Павлодара" (далее - уполномоченный орган), расположенным по адресу: город Павлодар, улица  Кривенко, 25, электронный адрес: org.osz.ap@pavlodar.gov.kz.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постановлений местных исполнительных органов о порядке оказания социальной помощи отдельным категориям нуждающихся граждан по решениям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услуги, которую получит заявитель, является 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 на бумажном носителе.</w:t>
      </w:r>
    </w:p>
    <w:bookmarkEnd w:id="92"/>
    <w:bookmarkStart w:name="z18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93"/>
    <w:bookmarkStart w:name="z1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здании уполномоченного органа ежедневно с 9-00 часов до 18-30 часов, с обеденным перерывом с 13-00 часов до 14-30 часов. Прием осуществляется в порядке очередности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- родителям и иным законным представителям детей-инвалидов, обучающихся и воспитывающихся на дому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</w:p>
    <w:bookmarkEnd w:id="94"/>
    <w:bookmarkStart w:name="z19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5"/>
    <w:bookmarkStart w:name="z1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заявитель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6"/>
    <w:bookmarkStart w:name="z20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7"/>
    <w:bookmarkStart w:name="z2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лица, оказывающие государственные услуги несут ответственность за принимаемые решения и действия (бездействия) в порядке, предусмотренном законодательством Республики Казахстан.</w:t>
      </w:r>
    </w:p>
    <w:bookmarkEnd w:id="98"/>
    <w:bookmarkStart w:name="z2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материального обеспечения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детей-инвалидов, обучающихся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воспитывающихся на дому"     </w:t>
      </w:r>
    </w:p>
    <w:bookmarkEnd w:id="99"/>
    <w:bookmarkStart w:name="z20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2144"/>
        <w:gridCol w:w="2144"/>
        <w:gridCol w:w="1535"/>
        <w:gridCol w:w="2339"/>
        <w:gridCol w:w="1992"/>
        <w:gridCol w:w="1819"/>
      </w:tblGrid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 описание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назначении пособия детям-инвалидам, воспитывающимся и обучающимся на дому, либо мотивированный ответ об отказе предоставления государственной услуги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назначении пособия детям-инвалидам, воспитывающимся и обучающимся на дому, либо мотивированный ответ об отказе предоставления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материального обеспечения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детей-инвалидов, обучающихся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воспитывающихся на дому"     </w:t>
      </w:r>
    </w:p>
    <w:bookmarkEnd w:id="101"/>
    <w:bookmarkStart w:name="z20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68072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