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8dff" w14:textId="af18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Павлодара Павлодарской области от 14 сентября 2012 года N 64/10. Зарегистрировано Департаментом юстиции Павлодарской области 09 октября 2012 года N 3233. Утратило силу решением маслихата города Павлодара Павлодарской области от 13 июня 2013 года N 156/20</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Павлодара Павлодарской области от 13.06.2013 N 156/20.</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льготах и социальной защите участников, инвалидов Великой Отечественной войны и лиц, приравненных к ним" от 28 апреля 1995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инвалидов в Республике Казахстан" от 13 апреля 2005 года, со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Павлодарский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Социальная помощь предоставляется следующим категориям граждан:</w:t>
      </w:r>
      <w:r>
        <w:br/>
      </w:r>
      <w:r>
        <w:rPr>
          <w:rFonts w:ascii="Times New Roman"/>
          <w:b w:val="false"/>
          <w:i w:val="false"/>
          <w:color w:val="000000"/>
          <w:sz w:val="28"/>
        </w:rPr>
        <w:t>
      1) единовременную социальную помощь на погребение в размере пятнадцати месячных расчетных показателей, независимо от дохода и состава семьи (кроме получателей пенсий и государственных социальных пособий) при обращении лица в течение 6 (шесть) месяцев со дня смерти следующих категорий граждан:</w:t>
      </w:r>
      <w:r>
        <w:br/>
      </w:r>
      <w:r>
        <w:rPr>
          <w:rFonts w:ascii="Times New Roman"/>
          <w:b w:val="false"/>
          <w:i w:val="false"/>
          <w:color w:val="000000"/>
          <w:sz w:val="28"/>
        </w:rPr>
        <w:t>
      работавших на момент смерти;</w:t>
      </w:r>
      <w:r>
        <w:br/>
      </w:r>
      <w:r>
        <w:rPr>
          <w:rFonts w:ascii="Times New Roman"/>
          <w:b w:val="false"/>
          <w:i w:val="false"/>
          <w:color w:val="000000"/>
          <w:sz w:val="28"/>
        </w:rPr>
        <w:t>
      безработным, состоявшим на учете в государственном учреждении "Отдел занятости и социальных программ города Павлодара" (далее – Отдел) на момент смерти;</w:t>
      </w:r>
      <w:r>
        <w:br/>
      </w:r>
      <w:r>
        <w:rPr>
          <w:rFonts w:ascii="Times New Roman"/>
          <w:b w:val="false"/>
          <w:i w:val="false"/>
          <w:color w:val="000000"/>
          <w:sz w:val="28"/>
        </w:rPr>
        <w:t>
      умерших в период прохождения стационарного лечения;</w:t>
      </w:r>
      <w:r>
        <w:br/>
      </w:r>
      <w:r>
        <w:rPr>
          <w:rFonts w:ascii="Times New Roman"/>
          <w:b w:val="false"/>
          <w:i w:val="false"/>
          <w:color w:val="000000"/>
          <w:sz w:val="28"/>
        </w:rPr>
        <w:t>
      не работавших предпенсионного возраста: мужчин с 58 лет, женщин с 53 лет, независимо от регистрации в Отделе;</w:t>
      </w:r>
      <w:r>
        <w:br/>
      </w:r>
      <w:r>
        <w:rPr>
          <w:rFonts w:ascii="Times New Roman"/>
          <w:b w:val="false"/>
          <w:i w:val="false"/>
          <w:color w:val="000000"/>
          <w:sz w:val="28"/>
        </w:rPr>
        <w:t>
      не работавших участников боевых действий в Афганистане, ликвидации последствий на Чернобыльской атомной электростанции (далее – ЧАЭС), независимо от возраста и регистрации в Отделе;</w:t>
      </w:r>
      <w:r>
        <w:br/>
      </w:r>
      <w:r>
        <w:rPr>
          <w:rFonts w:ascii="Times New Roman"/>
          <w:b w:val="false"/>
          <w:i w:val="false"/>
          <w:color w:val="000000"/>
          <w:sz w:val="28"/>
        </w:rPr>
        <w:t>
      умерших вследствие онкологического, туберкулезного заболевания, синдрома приобретенного иммунодефицита;</w:t>
      </w:r>
      <w:r>
        <w:br/>
      </w:r>
      <w:r>
        <w:rPr>
          <w:rFonts w:ascii="Times New Roman"/>
          <w:b w:val="false"/>
          <w:i w:val="false"/>
          <w:color w:val="000000"/>
          <w:sz w:val="28"/>
        </w:rPr>
        <w:t>
      военнослужащих срочной службы;</w:t>
      </w:r>
      <w:r>
        <w:br/>
      </w:r>
      <w:r>
        <w:rPr>
          <w:rFonts w:ascii="Times New Roman"/>
          <w:b w:val="false"/>
          <w:i w:val="false"/>
          <w:color w:val="000000"/>
          <w:sz w:val="28"/>
        </w:rPr>
        <w:t>
      детей в возрасте до 18 лет, учащихся средне-специальных учебных заведений и студентов очной формы обучения;</w:t>
      </w:r>
      <w:r>
        <w:br/>
      </w:r>
      <w:r>
        <w:rPr>
          <w:rFonts w:ascii="Times New Roman"/>
          <w:b w:val="false"/>
          <w:i w:val="false"/>
          <w:color w:val="000000"/>
          <w:sz w:val="28"/>
        </w:rPr>
        <w:t>
      не работавших женщин, имевших детей до 7 лет;</w:t>
      </w:r>
      <w:r>
        <w:br/>
      </w:r>
      <w:r>
        <w:rPr>
          <w:rFonts w:ascii="Times New Roman"/>
          <w:b w:val="false"/>
          <w:i w:val="false"/>
          <w:color w:val="000000"/>
          <w:sz w:val="28"/>
        </w:rPr>
        <w:t>
      2) ежегодную социальную помощь одиноко проживающим пенсионерам и инвалидам с доходом, не превышающим минимальный размер пенсии, в размере двух месячных расчетных показателей;</w:t>
      </w:r>
      <w:r>
        <w:br/>
      </w:r>
      <w:r>
        <w:rPr>
          <w:rFonts w:ascii="Times New Roman"/>
          <w:b w:val="false"/>
          <w:i w:val="false"/>
          <w:color w:val="000000"/>
          <w:sz w:val="28"/>
        </w:rPr>
        <w:t>
      3) ежегодную социальную помощь одиноко проживающим лицам или семейным парам из числа безработных предпенсионного возраста со среднедушевым доходом ниже прожиточного минимума: мужчинам с 58 лет, женщинам с 53 лет, в размере трех месячных расчетных показателей;</w:t>
      </w:r>
      <w:r>
        <w:br/>
      </w:r>
      <w:r>
        <w:rPr>
          <w:rFonts w:ascii="Times New Roman"/>
          <w:b w:val="false"/>
          <w:i w:val="false"/>
          <w:color w:val="000000"/>
          <w:sz w:val="28"/>
        </w:rPr>
        <w:t>
      4) ежегодную социальную помощь семьям со среднедушевым доходом, не превышающим минимальный размер пенсии, состоящим из:</w:t>
      </w:r>
      <w:r>
        <w:br/>
      </w:r>
      <w:r>
        <w:rPr>
          <w:rFonts w:ascii="Times New Roman"/>
          <w:b w:val="false"/>
          <w:i w:val="false"/>
          <w:color w:val="000000"/>
          <w:sz w:val="28"/>
        </w:rPr>
        <w:t>
      пенсионеров, пенсионеров и (или) инвалидов, в размере трех месячных расчетных показателей;</w:t>
      </w:r>
      <w:r>
        <w:br/>
      </w:r>
      <w:r>
        <w:rPr>
          <w:rFonts w:ascii="Times New Roman"/>
          <w:b w:val="false"/>
          <w:i w:val="false"/>
          <w:color w:val="000000"/>
          <w:sz w:val="28"/>
        </w:rPr>
        <w:t>
      пенсионеров и (или) инвалидов в состав семьи которых входят: безработные лица, состоящие на учете в Отделе в качестве безработного, неработающие лица, состоящие на учете в противотуберкулезном, либо онкологическом, либо наркологическом диспансерах, в размере четырех месячных расчетных показателей;</w:t>
      </w:r>
      <w:r>
        <w:br/>
      </w:r>
      <w:r>
        <w:rPr>
          <w:rFonts w:ascii="Times New Roman"/>
          <w:b w:val="false"/>
          <w:i w:val="false"/>
          <w:color w:val="000000"/>
          <w:sz w:val="28"/>
        </w:rPr>
        <w:t xml:space="preserve">
      5) </w:t>
      </w:r>
      <w:r>
        <w:rPr>
          <w:rFonts w:ascii="Times New Roman"/>
          <w:b w:val="false"/>
          <w:i w:val="false"/>
          <w:color w:val="ff0000"/>
          <w:sz w:val="28"/>
        </w:rPr>
        <w:t>Исключен</w:t>
      </w:r>
      <w:r>
        <w:rPr>
          <w:rFonts w:ascii="Times New Roman"/>
          <w:b w:val="false"/>
          <w:i w:val="false"/>
          <w:color w:val="000000"/>
          <w:sz w:val="28"/>
        </w:rPr>
        <w:t>;</w:t>
      </w:r>
      <w:r>
        <w:br/>
      </w:r>
      <w:r>
        <w:rPr>
          <w:rFonts w:ascii="Times New Roman"/>
          <w:b w:val="false"/>
          <w:i w:val="false"/>
          <w:color w:val="000000"/>
          <w:sz w:val="28"/>
        </w:rPr>
        <w:t>
      6) единовременную социальную помощь лицам со среднедушевым доходом, не превышающим минимальный размер пенсии, перенесшим срочную или плановую хирургическую операцию, обратившимся в течение одного месяца со дня выписки, в размере 15000 (пятнадцать тысяч) тенге;</w:t>
      </w:r>
      <w:r>
        <w:br/>
      </w:r>
      <w:r>
        <w:rPr>
          <w:rFonts w:ascii="Times New Roman"/>
          <w:b w:val="false"/>
          <w:i w:val="false"/>
          <w:color w:val="000000"/>
          <w:sz w:val="28"/>
        </w:rPr>
        <w:t>
      7) единовременную социальную помощь беременным женщинам, со среднедушевым доходом семьи заявителя ниже размера прожиточного минимума, состоящим на учете по беременности (до 12 недель) в размере шести месячных расчетных показателей;</w:t>
      </w:r>
      <w:r>
        <w:br/>
      </w:r>
      <w:r>
        <w:rPr>
          <w:rFonts w:ascii="Times New Roman"/>
          <w:b w:val="false"/>
          <w:i w:val="false"/>
          <w:color w:val="000000"/>
          <w:sz w:val="28"/>
        </w:rPr>
        <w:t xml:space="preserve">
      8) </w:t>
      </w:r>
      <w:r>
        <w:rPr>
          <w:rFonts w:ascii="Times New Roman"/>
          <w:b w:val="false"/>
          <w:i w:val="false"/>
          <w:color w:val="ff0000"/>
          <w:sz w:val="28"/>
        </w:rPr>
        <w:t>Исключен</w:t>
      </w:r>
      <w:r>
        <w:rPr>
          <w:rFonts w:ascii="Times New Roman"/>
          <w:b w:val="false"/>
          <w:i w:val="false"/>
          <w:color w:val="000000"/>
          <w:sz w:val="28"/>
        </w:rPr>
        <w:t>;</w:t>
      </w:r>
      <w:r>
        <w:br/>
      </w:r>
      <w:r>
        <w:rPr>
          <w:rFonts w:ascii="Times New Roman"/>
          <w:b w:val="false"/>
          <w:i w:val="false"/>
          <w:color w:val="000000"/>
          <w:sz w:val="28"/>
        </w:rPr>
        <w:t>
      9) единовременную социальную помощь без учета дохода и состава семьи лицам, оставшимся без средств к существованию вследствие пожара, стихийного бедствия, несчастного случая, чрезвычайной ситуации (по заключению Государственного Учреждения "Департамент по чрезвычайным ситуациям Павлодарской области Министерства по чрезвычайным ситуациям Республики Казахстан"), в размере тридцати месячных расчетных показателей (независимо от ранее полученной социальной помощи). При частичном повреждении предметов домашнего обихода, вещей квартиры и хозяйственных построек, размер помощи составляет двенадцать месячных расчетных показателей;</w:t>
      </w:r>
      <w:r>
        <w:br/>
      </w:r>
      <w:r>
        <w:rPr>
          <w:rFonts w:ascii="Times New Roman"/>
          <w:b w:val="false"/>
          <w:i w:val="false"/>
          <w:color w:val="000000"/>
          <w:sz w:val="28"/>
        </w:rPr>
        <w:t>
      10) ежегодную социальную помощь без учета дохода и состава семьи в размере 15000 (пятнадцать тысяч) тенге лицам, страдающим синдромом приобретенного иммунодефицита, ВИЧ-инфицированным, страдающим туберкулезом, получающим лечение амбулаторно (без нарушений режима лечения), онкологическими заболеваниями, получающим активное специальное лечение:</w:t>
      </w:r>
      <w:r>
        <w:br/>
      </w:r>
      <w:r>
        <w:rPr>
          <w:rFonts w:ascii="Times New Roman"/>
          <w:b w:val="false"/>
          <w:i w:val="false"/>
          <w:color w:val="000000"/>
          <w:sz w:val="28"/>
        </w:rPr>
        <w:t>
      с далеко зашедшими формами злокачественных новообразований (3, 4 стадии и IV клиническая группа независимо от стадии заболевания);</w:t>
      </w:r>
      <w:r>
        <w:br/>
      </w:r>
      <w:r>
        <w:rPr>
          <w:rFonts w:ascii="Times New Roman"/>
          <w:b w:val="false"/>
          <w:i w:val="false"/>
          <w:color w:val="000000"/>
          <w:sz w:val="28"/>
        </w:rPr>
        <w:t>
      с заболеваниями кроветворной и лимфатической системы (лейкемия, лимфопролиферативные заболевания);</w:t>
      </w:r>
      <w:r>
        <w:br/>
      </w:r>
      <w:r>
        <w:rPr>
          <w:rFonts w:ascii="Times New Roman"/>
          <w:b w:val="false"/>
          <w:i w:val="false"/>
          <w:color w:val="000000"/>
          <w:sz w:val="28"/>
        </w:rPr>
        <w:t>
      с наличием каловых, мочевых и дыхательных свищей;</w:t>
      </w:r>
      <w:r>
        <w:br/>
      </w:r>
      <w:r>
        <w:rPr>
          <w:rFonts w:ascii="Times New Roman"/>
          <w:b w:val="false"/>
          <w:i w:val="false"/>
          <w:color w:val="000000"/>
          <w:sz w:val="28"/>
        </w:rPr>
        <w:t>
      детям до 18 лет независимо от диагноза заболевания;</w:t>
      </w:r>
      <w:r>
        <w:br/>
      </w:r>
      <w:r>
        <w:rPr>
          <w:rFonts w:ascii="Times New Roman"/>
          <w:b w:val="false"/>
          <w:i w:val="false"/>
          <w:color w:val="000000"/>
          <w:sz w:val="28"/>
        </w:rPr>
        <w:t>
      11) ежегодную социальную помощь без учета дохода и состава семьи лицам, страдающим туберкулезом, на проезд на амбулаторное лечение в размере 10000 (десять тысяч) тенге;</w:t>
      </w:r>
      <w:r>
        <w:br/>
      </w:r>
      <w:r>
        <w:rPr>
          <w:rFonts w:ascii="Times New Roman"/>
          <w:b w:val="false"/>
          <w:i w:val="false"/>
          <w:color w:val="000000"/>
          <w:sz w:val="28"/>
        </w:rPr>
        <w:t>
      12) ежегодную социальную помощь без учета дохода и состава семьи семьям, имеющим детей, состоящих на учете как туберкулезные больные в первой группе диспансерного учета в лечебно-профилактических учреждениях города, в размере 10000 (десять тысяч) тенге;</w:t>
      </w:r>
      <w:r>
        <w:br/>
      </w:r>
      <w:r>
        <w:rPr>
          <w:rFonts w:ascii="Times New Roman"/>
          <w:b w:val="false"/>
          <w:i w:val="false"/>
          <w:color w:val="000000"/>
          <w:sz w:val="28"/>
        </w:rPr>
        <w:t>
      13) ежегодную социальную помощь без учета дохода и состава семьи инвалидам 1 группы по зрению в размере четырех месячных расчетных показателей;</w:t>
      </w:r>
      <w:r>
        <w:br/>
      </w:r>
      <w:r>
        <w:rPr>
          <w:rFonts w:ascii="Times New Roman"/>
          <w:b w:val="false"/>
          <w:i w:val="false"/>
          <w:color w:val="000000"/>
          <w:sz w:val="28"/>
        </w:rPr>
        <w:t>
      14) ежегодную социальную помощь без учета дохода и состава семьи семьям с детьми–инвалидами до 18 лет, больными детским церебральным параличом, на социальную адаптацию и реабилитацию в размере 15000 (пятнадцать тысяч) тенге;</w:t>
      </w:r>
      <w:r>
        <w:br/>
      </w:r>
      <w:r>
        <w:rPr>
          <w:rFonts w:ascii="Times New Roman"/>
          <w:b w:val="false"/>
          <w:i w:val="false"/>
          <w:color w:val="000000"/>
          <w:sz w:val="28"/>
        </w:rPr>
        <w:t xml:space="preserve">
      15) </w:t>
      </w:r>
      <w:r>
        <w:rPr>
          <w:rFonts w:ascii="Times New Roman"/>
          <w:b w:val="false"/>
          <w:i w:val="false"/>
          <w:color w:val="ff0000"/>
          <w:sz w:val="28"/>
        </w:rPr>
        <w:t>Исключен</w:t>
      </w:r>
      <w:r>
        <w:rPr>
          <w:rFonts w:ascii="Times New Roman"/>
          <w:b w:val="false"/>
          <w:i w:val="false"/>
          <w:color w:val="000000"/>
          <w:sz w:val="28"/>
        </w:rPr>
        <w:t>;</w:t>
      </w:r>
      <w:r>
        <w:br/>
      </w:r>
      <w:r>
        <w:rPr>
          <w:rFonts w:ascii="Times New Roman"/>
          <w:b w:val="false"/>
          <w:i w:val="false"/>
          <w:color w:val="000000"/>
          <w:sz w:val="28"/>
        </w:rPr>
        <w:t>
      16) ежегодную социальную помощь без учета дохода и состава семьи инвалидам-спортсменам для подготовки к зональным, республиканским, международным соревнованиям в размере 10000 (десять тысяч) тенге;</w:t>
      </w:r>
      <w:r>
        <w:br/>
      </w:r>
      <w:r>
        <w:rPr>
          <w:rFonts w:ascii="Times New Roman"/>
          <w:b w:val="false"/>
          <w:i w:val="false"/>
          <w:color w:val="000000"/>
          <w:sz w:val="28"/>
        </w:rPr>
        <w:t>
      17) ежегодную социальную помощь к празднованию 9 Мая:</w:t>
      </w:r>
      <w:r>
        <w:br/>
      </w:r>
      <w:r>
        <w:rPr>
          <w:rFonts w:ascii="Times New Roman"/>
          <w:b w:val="false"/>
          <w:i w:val="false"/>
          <w:color w:val="000000"/>
          <w:sz w:val="28"/>
        </w:rPr>
        <w:t>
      труженикам тыла, награжденным медалью "За самоотверженный труд и безупречную воинскую службу в годы Великой Отечественной войны", награжденным орденами, медалями СССР "За оборону Ленинграда", "За оборону Москвы", "За оборону Сталинграда"; гражданам, награжденным медалью "За оборону Ленинграда" или знаком "Житель блокадного Ленинграда"; бывшим несовершеннолетним узникам концлагерей, гетто и других мест принудительного содержания, созданных фашистами и их союзниками; родителям и не вступившим в повторный брак вдовам воинов (погибших, умерших, пропавших без вести) в годы Великой Отечественной войны (далее – ВОВ); не вступившим в повторный брак женам (мужьям) умерших инвалидов ВОВ и приравненных к ним инвалидов, а также женам (мужьям) умерших участников ВОВ, партизан, подпольщиков; гражданам, награжденным медалью "За оборону Ленинграда"; военнослужащим и лицам вольнонаемного состава, принимавшим участие в боевых действиях на фронтах; партизанам, участникам подполья, военнослужащим вольнонаемного состава в период ВОВ; лицам, награжденным медалью "За Победу над Германией", "За победу над Японией", имеющим удостоверение к этим медалям; гражданам, проработавшим не менее 6 месяцев в период с 22 июня 1941 года по 9 мая 1945 года в размере 3000 (три тысячи) тенге;</w:t>
      </w:r>
      <w:r>
        <w:br/>
      </w:r>
      <w:r>
        <w:rPr>
          <w:rFonts w:ascii="Times New Roman"/>
          <w:b w:val="false"/>
          <w:i w:val="false"/>
          <w:color w:val="000000"/>
          <w:sz w:val="28"/>
        </w:rPr>
        <w:t>
      инвалидам и участникам ВОВ, независимо от полученной в текущем году социальной помощи в размере 68000 (шестьдесят восемь тысяч) тенге;</w:t>
      </w:r>
      <w:r>
        <w:br/>
      </w:r>
      <w:r>
        <w:rPr>
          <w:rFonts w:ascii="Times New Roman"/>
          <w:b w:val="false"/>
          <w:i w:val="false"/>
          <w:color w:val="000000"/>
          <w:sz w:val="28"/>
        </w:rPr>
        <w:t>
      инвалидам и участникам ВОВ, на подарочные наборы стоимостью не более 5000 (пять тысяч) тенге;</w:t>
      </w:r>
      <w:r>
        <w:br/>
      </w:r>
      <w:r>
        <w:rPr>
          <w:rFonts w:ascii="Times New Roman"/>
          <w:b w:val="false"/>
          <w:i w:val="false"/>
          <w:color w:val="000000"/>
          <w:sz w:val="28"/>
        </w:rPr>
        <w:t>
      18) ежегодную социальную помощь к Дню защитника Отечества:</w:t>
      </w:r>
      <w:r>
        <w:br/>
      </w:r>
      <w:r>
        <w:rPr>
          <w:rFonts w:ascii="Times New Roman"/>
          <w:b w:val="false"/>
          <w:i w:val="false"/>
          <w:color w:val="000000"/>
          <w:sz w:val="28"/>
        </w:rPr>
        <w:t>
      инвалидам и участникам боевых действий в Афганистане, ликвидации последствий аварии на ЧАЭС в размере пяти месячных расчетных показателей;</w:t>
      </w:r>
      <w:r>
        <w:br/>
      </w:r>
      <w:r>
        <w:rPr>
          <w:rFonts w:ascii="Times New Roman"/>
          <w:b w:val="false"/>
          <w:i w:val="false"/>
          <w:color w:val="000000"/>
          <w:sz w:val="28"/>
        </w:rPr>
        <w:t>
      19) ежеквартальную социальную помощь участникам боевых действий в Афганистане, участникам ликвидации аварии на ЧАЭС на оздоровление в размере двух месячных расчетных показателей;</w:t>
      </w:r>
      <w:r>
        <w:br/>
      </w:r>
      <w:r>
        <w:rPr>
          <w:rFonts w:ascii="Times New Roman"/>
          <w:b w:val="false"/>
          <w:i w:val="false"/>
          <w:color w:val="000000"/>
          <w:sz w:val="28"/>
        </w:rPr>
        <w:t>
      20) ежемесячную социальную помощь инвалидам и участникам ВОВ для приобретения лекарств в размере одного месячного расчетного показателя;</w:t>
      </w:r>
      <w:r>
        <w:br/>
      </w:r>
      <w:r>
        <w:rPr>
          <w:rFonts w:ascii="Times New Roman"/>
          <w:b w:val="false"/>
          <w:i w:val="false"/>
          <w:color w:val="000000"/>
          <w:sz w:val="28"/>
        </w:rPr>
        <w:t>
      21) ежегодную социальную помощь к Международному дню пожилых людей и Дню инвалидов:</w:t>
      </w:r>
      <w:r>
        <w:br/>
      </w:r>
      <w:r>
        <w:rPr>
          <w:rFonts w:ascii="Times New Roman"/>
          <w:b w:val="false"/>
          <w:i w:val="false"/>
          <w:color w:val="000000"/>
          <w:sz w:val="28"/>
        </w:rPr>
        <w:t>
      </w:t>
      </w:r>
      <w:r>
        <w:rPr>
          <w:rFonts w:ascii="Times New Roman"/>
          <w:b w:val="false"/>
          <w:i w:val="false"/>
          <w:color w:val="ff0000"/>
          <w:sz w:val="28"/>
        </w:rPr>
        <w:t>Исключен</w:t>
      </w:r>
      <w:r>
        <w:rPr>
          <w:rFonts w:ascii="Times New Roman"/>
          <w:b w:val="false"/>
          <w:i w:val="false"/>
          <w:color w:val="000000"/>
          <w:sz w:val="28"/>
        </w:rPr>
        <w:t>;</w:t>
      </w:r>
      <w:r>
        <w:br/>
      </w:r>
      <w:r>
        <w:rPr>
          <w:rFonts w:ascii="Times New Roman"/>
          <w:b w:val="false"/>
          <w:i w:val="false"/>
          <w:color w:val="000000"/>
          <w:sz w:val="28"/>
        </w:rPr>
        <w:t>
      гражданам, достигшим пенсионного возраста и получающим пособие либо пенсию в размере, не превышающем минимальный размер пенсии, независимо от полученной в текущем году социальной помощи, пенсионерам, достигшим в текущем году 80 лет и старше, независимо от полученной в текущем году социальной помощи в размере 2000 (две тысячи) тенге;</w:t>
      </w:r>
      <w:r>
        <w:br/>
      </w:r>
      <w:r>
        <w:rPr>
          <w:rFonts w:ascii="Times New Roman"/>
          <w:b w:val="false"/>
          <w:i w:val="false"/>
          <w:color w:val="000000"/>
          <w:sz w:val="28"/>
        </w:rPr>
        <w:t>
      пенсионерам, достигшим возраста 100 лет и более, независимо от полученной в текущем году социальной помощи в размере 5000 (пять тысяч) тенге;</w:t>
      </w:r>
      <w:r>
        <w:br/>
      </w:r>
      <w:r>
        <w:rPr>
          <w:rFonts w:ascii="Times New Roman"/>
          <w:b w:val="false"/>
          <w:i w:val="false"/>
          <w:color w:val="000000"/>
          <w:sz w:val="28"/>
        </w:rPr>
        <w:t>
      женщинам-инвалидам с несовершеннолетними детьми, а также полным семьям инвалидов с детьми до семилетнего возраста в размере пяти месячных расчетных показателей;</w:t>
      </w:r>
      <w:r>
        <w:br/>
      </w:r>
      <w:r>
        <w:rPr>
          <w:rFonts w:ascii="Times New Roman"/>
          <w:b w:val="false"/>
          <w:i w:val="false"/>
          <w:color w:val="000000"/>
          <w:sz w:val="28"/>
        </w:rPr>
        <w:t>
      инвалидам 1, 2 группы и детям-инвалидам до 16 лет независимо от полученной в текущем году ежегодной социальной помощи в размере 2000 (две тысячи) тенге;</w:t>
      </w:r>
      <w:r>
        <w:br/>
      </w:r>
      <w:r>
        <w:rPr>
          <w:rFonts w:ascii="Times New Roman"/>
          <w:b w:val="false"/>
          <w:i w:val="false"/>
          <w:color w:val="000000"/>
          <w:sz w:val="28"/>
        </w:rPr>
        <w:t>
      22) ежегодную социальную помощь ко Дню вывода войск из Афганистана родителям воинов, погибших в Афганистане, в размере 10000 (десять тысяч) тенге;</w:t>
      </w:r>
      <w:r>
        <w:br/>
      </w:r>
      <w:r>
        <w:rPr>
          <w:rFonts w:ascii="Times New Roman"/>
          <w:b w:val="false"/>
          <w:i w:val="false"/>
          <w:color w:val="000000"/>
          <w:sz w:val="28"/>
        </w:rPr>
        <w:t xml:space="preserve">
      23) </w:t>
      </w:r>
      <w:r>
        <w:rPr>
          <w:rFonts w:ascii="Times New Roman"/>
          <w:b w:val="false"/>
          <w:i w:val="false"/>
          <w:color w:val="ff0000"/>
          <w:sz w:val="28"/>
        </w:rPr>
        <w:t>Исключен</w:t>
      </w:r>
      <w:r>
        <w:rPr>
          <w:rFonts w:ascii="Times New Roman"/>
          <w:b w:val="false"/>
          <w:i w:val="false"/>
          <w:color w:val="000000"/>
          <w:sz w:val="28"/>
        </w:rPr>
        <w:t>;</w:t>
      </w:r>
      <w:r>
        <w:br/>
      </w:r>
      <w:r>
        <w:rPr>
          <w:rFonts w:ascii="Times New Roman"/>
          <w:b w:val="false"/>
          <w:i w:val="false"/>
          <w:color w:val="000000"/>
          <w:sz w:val="28"/>
        </w:rPr>
        <w:t>
      24) ежеквартальную социальную помощь лицам, ставшим инвалидами вследствие радиационных катастроф, испытания ядерного оружия, в размере трех месячных расчетных показателей;</w:t>
      </w:r>
      <w:r>
        <w:br/>
      </w:r>
      <w:r>
        <w:rPr>
          <w:rFonts w:ascii="Times New Roman"/>
          <w:b w:val="false"/>
          <w:i w:val="false"/>
          <w:color w:val="000000"/>
          <w:sz w:val="28"/>
        </w:rPr>
        <w:t>
      25) социальную помощь лицам, зарегистрированным в Отделе и направленным на профессиональную подготовку, переподготовку и повышение квалификации. Размер выплаты за один месяц (20 учебных дней) профессионального обучения составляет пять месячных расчетных показателей на одного учащегося. Выплата производится согласно представленных учебными заведениями табелей фактической посещаемости занятий;</w:t>
      </w:r>
      <w:r>
        <w:br/>
      </w:r>
      <w:r>
        <w:rPr>
          <w:rFonts w:ascii="Times New Roman"/>
          <w:b w:val="false"/>
          <w:i w:val="false"/>
          <w:color w:val="000000"/>
          <w:sz w:val="28"/>
        </w:rPr>
        <w:t xml:space="preserve">
      26) </w:t>
      </w:r>
      <w:r>
        <w:rPr>
          <w:rFonts w:ascii="Times New Roman"/>
          <w:b w:val="false"/>
          <w:i w:val="false"/>
          <w:color w:val="ff0000"/>
          <w:sz w:val="28"/>
        </w:rPr>
        <w:t>Исключен</w:t>
      </w:r>
      <w:r>
        <w:rPr>
          <w:rFonts w:ascii="Times New Roman"/>
          <w:b w:val="false"/>
          <w:i w:val="false"/>
          <w:color w:val="000000"/>
          <w:sz w:val="28"/>
        </w:rPr>
        <w:t>;</w:t>
      </w:r>
      <w:r>
        <w:br/>
      </w:r>
      <w:r>
        <w:rPr>
          <w:rFonts w:ascii="Times New Roman"/>
          <w:b w:val="false"/>
          <w:i w:val="false"/>
          <w:color w:val="000000"/>
          <w:sz w:val="28"/>
        </w:rPr>
        <w:t>
      27) в виде оказания социальной помощи для возмещения затрат по коммунальным услугам:</w:t>
      </w:r>
      <w:r>
        <w:br/>
      </w:r>
      <w:r>
        <w:rPr>
          <w:rFonts w:ascii="Times New Roman"/>
          <w:b w:val="false"/>
          <w:i w:val="false"/>
          <w:color w:val="000000"/>
          <w:sz w:val="28"/>
        </w:rPr>
        <w:t>
      ежемесячную социальную помощь участникам и инвалидам ВОВ в размере предъявленных к оплате сумм расходов на содержание жилья за предшествующий месяц.</w:t>
      </w:r>
      <w:r>
        <w:br/>
      </w:r>
      <w:r>
        <w:rPr>
          <w:rFonts w:ascii="Times New Roman"/>
          <w:b w:val="false"/>
          <w:i w:val="false"/>
          <w:color w:val="000000"/>
          <w:sz w:val="28"/>
        </w:rPr>
        <w:t>
      Выплата на приобретение газа, условного топлива (для домов с печным отоплением) производится по месту регистрации заявителя;</w:t>
      </w:r>
      <w:r>
        <w:br/>
      </w:r>
      <w:r>
        <w:rPr>
          <w:rFonts w:ascii="Times New Roman"/>
          <w:b w:val="false"/>
          <w:i w:val="false"/>
          <w:color w:val="000000"/>
          <w:sz w:val="28"/>
        </w:rPr>
        <w:t>
      ежеквартальную социальную помощь в размере общей суммы горячего и холодного водоснабжения, электроэнергии согласно социальных норм стандартов, применяемых при назначении жилищной помощи на одного человека за квартал, предшествующий кварталу назначения:</w:t>
      </w:r>
      <w:r>
        <w:br/>
      </w:r>
      <w:r>
        <w:rPr>
          <w:rFonts w:ascii="Times New Roman"/>
          <w:b w:val="false"/>
          <w:i w:val="false"/>
          <w:color w:val="000000"/>
          <w:sz w:val="28"/>
        </w:rPr>
        <w:t>
      военнослужащим, принимавшим участие в боевых действиях в Афганистане;</w:t>
      </w:r>
      <w:r>
        <w:br/>
      </w:r>
      <w:r>
        <w:rPr>
          <w:rFonts w:ascii="Times New Roman"/>
          <w:b w:val="false"/>
          <w:i w:val="false"/>
          <w:color w:val="000000"/>
          <w:sz w:val="28"/>
        </w:rPr>
        <w:t>
      лицам, принимавшим участие в ликвидации последствий катастрофы на ЧАЭС;</w:t>
      </w:r>
      <w:r>
        <w:br/>
      </w:r>
      <w:r>
        <w:rPr>
          <w:rFonts w:ascii="Times New Roman"/>
          <w:b w:val="false"/>
          <w:i w:val="false"/>
          <w:color w:val="000000"/>
          <w:sz w:val="28"/>
        </w:rPr>
        <w:t>
      не вступившим в повторный брак вдовам воинов, погибших в годы ВОВ, родителям воинов, погибших во время военных действий в Афганистане;</w:t>
      </w:r>
      <w:r>
        <w:br/>
      </w:r>
      <w:r>
        <w:rPr>
          <w:rFonts w:ascii="Times New Roman"/>
          <w:b w:val="false"/>
          <w:i w:val="false"/>
          <w:color w:val="000000"/>
          <w:sz w:val="28"/>
        </w:rPr>
        <w:t>
      гражданам, награжденным медалью "За оборону Ленинграда" и знаком "Житель блокадного Ленинграда";</w:t>
      </w:r>
      <w:r>
        <w:br/>
      </w: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ежеквартальную социальную помощь в размере двух месячных расчетных показателей:</w:t>
      </w:r>
      <w:r>
        <w:br/>
      </w:r>
      <w:r>
        <w:rPr>
          <w:rFonts w:ascii="Times New Roman"/>
          <w:b w:val="false"/>
          <w:i w:val="false"/>
          <w:color w:val="000000"/>
          <w:sz w:val="28"/>
        </w:rPr>
        <w:t>
      одиноко проживающим нетрудоспособным, престарелым гражданам и семейным парам (пенсионеры, пенсионер и инвалид 1, 2 группы, инвалиды 1, 2 группы), не имеющим трудоспособных детей в городе, являющимся владельцами или нанимателями одной единицы жилья. Выплата производится с месяца постановки на учет на основании акта обследования государственного учреждения "Центр социального обслуживания населения города Павлодара";</w:t>
      </w:r>
      <w:r>
        <w:br/>
      </w:r>
      <w:r>
        <w:rPr>
          <w:rFonts w:ascii="Times New Roman"/>
          <w:b w:val="false"/>
          <w:i w:val="false"/>
          <w:color w:val="000000"/>
          <w:sz w:val="28"/>
        </w:rPr>
        <w:t>
      пенсионерам по возрасту, получающим пенсию до минимального размера включительно;</w:t>
      </w:r>
      <w:r>
        <w:br/>
      </w:r>
      <w:r>
        <w:rPr>
          <w:rFonts w:ascii="Times New Roman"/>
          <w:b w:val="false"/>
          <w:i w:val="false"/>
          <w:color w:val="000000"/>
          <w:sz w:val="28"/>
        </w:rPr>
        <w:t>
      28) ежегодную социальную помощь на приобретение твердого топлива проживающим в частном секторе:</w:t>
      </w:r>
      <w:r>
        <w:br/>
      </w:r>
      <w:r>
        <w:rPr>
          <w:rFonts w:ascii="Times New Roman"/>
          <w:b w:val="false"/>
          <w:i w:val="false"/>
          <w:color w:val="000000"/>
          <w:sz w:val="28"/>
        </w:rPr>
        <w:t>
      одиноко проживающим пенсионерам и инвалидам либо семьям, состоящим из пенсионеров и (или) инвалидов;</w:t>
      </w:r>
      <w:r>
        <w:br/>
      </w:r>
      <w:r>
        <w:rPr>
          <w:rFonts w:ascii="Times New Roman"/>
          <w:b w:val="false"/>
          <w:i w:val="false"/>
          <w:color w:val="000000"/>
          <w:sz w:val="28"/>
        </w:rPr>
        <w:t>
      одиноко проживающим безработным предпенсионного возраста: мужчинам с 58 лет, женщинам с 53 лет, либо неработающим лицам, состоящим на учете в противотуберкулезном, либо онкологическом, либо наркологическом диспансерах, со среднедушевым доходом, не превышающим минимальный размер заработной платы, установленный на момент обращения;</w:t>
      </w:r>
      <w:r>
        <w:br/>
      </w:r>
      <w:r>
        <w:rPr>
          <w:rFonts w:ascii="Times New Roman"/>
          <w:b w:val="false"/>
          <w:i w:val="false"/>
          <w:color w:val="000000"/>
          <w:sz w:val="28"/>
        </w:rPr>
        <w:t>
      семьям со среднедушевым доходом ниже размера продовольственной корзины, установленного на момент обращения;</w:t>
      </w:r>
      <w:r>
        <w:br/>
      </w:r>
      <w:r>
        <w:rPr>
          <w:rFonts w:ascii="Times New Roman"/>
          <w:b w:val="false"/>
          <w:i w:val="false"/>
          <w:color w:val="000000"/>
          <w:sz w:val="28"/>
        </w:rPr>
        <w:t>
      семьям, состоящим из пенсионеров, инвалидов и безработных лиц, состоящих на учете в качестве "безработного", в том числе предпенсионного возраста, либо неработающих лиц, состоящих на учете в противотуберкулезном, либо онкологическом, либо наркологическом диспансерах, со среднедушевым доходом, не превышающим величину прожиточного минимума, установленного на момент обращения;</w:t>
      </w:r>
      <w:r>
        <w:br/>
      </w:r>
      <w:r>
        <w:rPr>
          <w:rFonts w:ascii="Times New Roman"/>
          <w:b w:val="false"/>
          <w:i w:val="false"/>
          <w:color w:val="000000"/>
          <w:sz w:val="28"/>
        </w:rPr>
        <w:t>
      специалистам здравоохранения, образования, социального обеспечения, культуры и спорта, проживающим в сельской местности.</w:t>
      </w:r>
      <w:r>
        <w:br/>
      </w:r>
      <w:r>
        <w:rPr>
          <w:rFonts w:ascii="Times New Roman"/>
          <w:b w:val="false"/>
          <w:i w:val="false"/>
          <w:color w:val="000000"/>
          <w:sz w:val="28"/>
        </w:rPr>
        <w:t>
      Размер выплаты составляет шесть месячных расчетных показателей на одну семью. Социальная помощь оказывается во втором полугодии.</w:t>
      </w:r>
      <w:r>
        <w:br/>
      </w:r>
      <w:r>
        <w:rPr>
          <w:rFonts w:ascii="Times New Roman"/>
          <w:b w:val="false"/>
          <w:i w:val="false"/>
          <w:color w:val="000000"/>
          <w:sz w:val="28"/>
        </w:rPr>
        <w:t>
      </w:t>
      </w:r>
      <w:r>
        <w:rPr>
          <w:rFonts w:ascii="Times New Roman"/>
          <w:b w:val="false"/>
          <w:i w:val="false"/>
          <w:color w:val="ff0000"/>
          <w:sz w:val="28"/>
        </w:rPr>
        <w:t>Исключен</w:t>
      </w:r>
      <w:r>
        <w:rPr>
          <w:rFonts w:ascii="Times New Roman"/>
          <w:b w:val="false"/>
          <w:i w:val="false"/>
          <w:color w:val="000000"/>
          <w:sz w:val="28"/>
        </w:rPr>
        <w:t>;</w:t>
      </w:r>
      <w:r>
        <w:br/>
      </w:r>
      <w:r>
        <w:rPr>
          <w:rFonts w:ascii="Times New Roman"/>
          <w:b w:val="false"/>
          <w:i w:val="false"/>
          <w:color w:val="000000"/>
          <w:sz w:val="28"/>
        </w:rPr>
        <w:t>
      29) единовременную социальную помощь на экскурсионную поездку в город Астана для 30 ветеранов города Павлодара в размере 24500 (двадцать четыре тысячи пятьсот) тенге на одного человека;</w:t>
      </w:r>
      <w:r>
        <w:br/>
      </w:r>
      <w:r>
        <w:rPr>
          <w:rFonts w:ascii="Times New Roman"/>
          <w:b w:val="false"/>
          <w:i w:val="false"/>
          <w:color w:val="000000"/>
          <w:sz w:val="28"/>
        </w:rPr>
        <w:t>
      30) ежегодную социальную помощь для оплаты 15 помощникам инвалидов на сопровождение в санаторий (проживание, питание) в размере 70000 (семьдесят тысяч) тенге на одного человека;</w:t>
      </w:r>
      <w:r>
        <w:br/>
      </w:r>
      <w:r>
        <w:rPr>
          <w:rFonts w:ascii="Times New Roman"/>
          <w:b w:val="false"/>
          <w:i w:val="false"/>
          <w:color w:val="000000"/>
          <w:sz w:val="28"/>
        </w:rPr>
        <w:t>
      31) единовременную социальную помощь женщинам, родившим тройню в размере 150000 (сто пятьдесят тысяч) тенге;</w:t>
      </w:r>
      <w:r>
        <w:br/>
      </w:r>
      <w:r>
        <w:rPr>
          <w:rFonts w:ascii="Times New Roman"/>
          <w:b w:val="false"/>
          <w:i w:val="false"/>
          <w:color w:val="000000"/>
          <w:sz w:val="28"/>
        </w:rPr>
        <w:t>
      32) ежегодную социальную помощь для оздоровления пенсионеров по возрасту в санаториях в размере 49000 (сорок девять тысяч) тенге;</w:t>
      </w:r>
      <w:r>
        <w:br/>
      </w:r>
      <w:r>
        <w:rPr>
          <w:rFonts w:ascii="Times New Roman"/>
          <w:b w:val="false"/>
          <w:i w:val="false"/>
          <w:color w:val="000000"/>
          <w:sz w:val="28"/>
        </w:rPr>
        <w:t>
      33) единовременную социальную материальную помощь инвалидам и участникам ВОВ, согласно акта обследования:</w:t>
      </w:r>
      <w:r>
        <w:br/>
      </w:r>
      <w:r>
        <w:rPr>
          <w:rFonts w:ascii="Times New Roman"/>
          <w:b w:val="false"/>
          <w:i w:val="false"/>
          <w:color w:val="000000"/>
          <w:sz w:val="28"/>
        </w:rPr>
        <w:t>
      на приобретение и установку отопительных котлов по месту жительства в частном секторе, в размере 100000 (сто тысяч) тенге;</w:t>
      </w:r>
      <w:r>
        <w:br/>
      </w:r>
      <w:r>
        <w:rPr>
          <w:rFonts w:ascii="Times New Roman"/>
          <w:b w:val="false"/>
          <w:i w:val="false"/>
          <w:color w:val="000000"/>
          <w:sz w:val="28"/>
        </w:rPr>
        <w:t>
      на ремонт жилья, по фактическим затратам, но не более 850 000 (восемьсот пятьдесят тысяч) тенге;</w:t>
      </w:r>
      <w:r>
        <w:br/>
      </w:r>
      <w:r>
        <w:rPr>
          <w:rFonts w:ascii="Times New Roman"/>
          <w:b w:val="false"/>
          <w:i w:val="false"/>
          <w:color w:val="000000"/>
          <w:sz w:val="28"/>
        </w:rPr>
        <w:t>
      34) ежемесячная социальная помощь инвалидам спортсменам имеющим звание мастера спорта, в размере пяти месячных расчетных показателей. Имеющим звание кандидаты мастера спорта три месячных расчетных показателей;</w:t>
      </w:r>
      <w:r>
        <w:br/>
      </w:r>
      <w:r>
        <w:rPr>
          <w:rFonts w:ascii="Times New Roman"/>
          <w:b w:val="false"/>
          <w:i w:val="false"/>
          <w:color w:val="000000"/>
          <w:sz w:val="28"/>
        </w:rPr>
        <w:t>
      35) ежегодная подписка на периодические печатные издания:</w:t>
      </w:r>
      <w:r>
        <w:br/>
      </w:r>
      <w:r>
        <w:rPr>
          <w:rFonts w:ascii="Times New Roman"/>
          <w:b w:val="false"/>
          <w:i w:val="false"/>
          <w:color w:val="000000"/>
          <w:sz w:val="28"/>
        </w:rPr>
        <w:t>
      инвалидам и участникам ВОВ;</w:t>
      </w:r>
      <w:r>
        <w:br/>
      </w:r>
      <w:r>
        <w:rPr>
          <w:rFonts w:ascii="Times New Roman"/>
          <w:b w:val="false"/>
          <w:i w:val="false"/>
          <w:color w:val="000000"/>
          <w:sz w:val="28"/>
        </w:rPr>
        <w:t>
      лицам, принимавшим участие в период ведения боевых действий в Афганистане;</w:t>
      </w:r>
      <w:r>
        <w:br/>
      </w:r>
      <w:r>
        <w:rPr>
          <w:rFonts w:ascii="Times New Roman"/>
          <w:b w:val="false"/>
          <w:i w:val="false"/>
          <w:color w:val="000000"/>
          <w:sz w:val="28"/>
        </w:rPr>
        <w:t>
      лицам, принимавшим участие в ликвидации последствий катастрофы на ЧАЭС;</w:t>
      </w:r>
      <w:r>
        <w:br/>
      </w:r>
      <w:r>
        <w:rPr>
          <w:rFonts w:ascii="Times New Roman"/>
          <w:b w:val="false"/>
          <w:i w:val="false"/>
          <w:color w:val="000000"/>
          <w:sz w:val="28"/>
        </w:rPr>
        <w:t>
      не вступившим в повторный брак вдовам воинов, погибших в годы ВОВ;</w:t>
      </w:r>
      <w:r>
        <w:br/>
      </w:r>
      <w:r>
        <w:rPr>
          <w:rFonts w:ascii="Times New Roman"/>
          <w:b w:val="false"/>
          <w:i w:val="false"/>
          <w:color w:val="000000"/>
          <w:sz w:val="28"/>
        </w:rPr>
        <w:t>
      гражданам, награжденным медалью "За оборону Ленинграда" и знаком "Житель блокадного Ленинграда";</w:t>
      </w:r>
      <w:r>
        <w:br/>
      </w:r>
      <w:r>
        <w:rPr>
          <w:rFonts w:ascii="Times New Roman"/>
          <w:b w:val="false"/>
          <w:i w:val="false"/>
          <w:color w:val="000000"/>
          <w:sz w:val="28"/>
        </w:rPr>
        <w:t>
      бывшим несовершеннолетним узникам концлагерей.</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маслихата города Павлодара Павлодарской области от 21.01.2013 </w:t>
      </w:r>
      <w:r>
        <w:rPr>
          <w:rFonts w:ascii="Times New Roman"/>
          <w:b w:val="false"/>
          <w:i w:val="false"/>
          <w:color w:val="000000"/>
          <w:sz w:val="28"/>
        </w:rPr>
        <w:t>N 115/14</w:t>
      </w:r>
      <w:r>
        <w:rPr>
          <w:rFonts w:ascii="Times New Roman"/>
          <w:b w:val="false"/>
          <w:i w:val="false"/>
          <w:color w:val="ff0000"/>
          <w:sz w:val="28"/>
        </w:rPr>
        <w:t xml:space="preserve"> (вводится в действие по истечении 10 (десять)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Совокупный доход включает доходы всех лиц учтенных в составе семьи на основании представленных гражданами сведений о полученных доходах, фактически полученных в денежной или натуральной форме за квартал, предшествовавший кварталу обращения, кроме жилищной помощи, государственной адресной социальной помощи, государственного пособия семьям с детьми до 18 лет. Среднедушевой доход семьи исчисляется путем деления совокупного дохода, полученного в квартале, предшествовавшем кварталу обращения за социальными выплатами, на число членов семьи и на три месяца.</w:t>
      </w:r>
      <w:r>
        <w:br/>
      </w:r>
      <w:r>
        <w:rPr>
          <w:rFonts w:ascii="Times New Roman"/>
          <w:b w:val="false"/>
          <w:i w:val="false"/>
          <w:color w:val="000000"/>
          <w:sz w:val="28"/>
        </w:rPr>
        <w:t>
</w:t>
      </w:r>
      <w:r>
        <w:rPr>
          <w:rFonts w:ascii="Times New Roman"/>
          <w:b w:val="false"/>
          <w:i w:val="false"/>
          <w:color w:val="000000"/>
          <w:sz w:val="28"/>
        </w:rPr>
        <w:t>
      3. Выплата социальной помощи осуществляется из бюджета города Павлодара путем перечисления денежных средств на текущий банковский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
      4. Определить перечень документов необходимых для назначения социальной помощи отдельным категориям граждан,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5. Контроль за реализацией настоящего решения возложить на постоянную комиссию городского маслихата по социальной политике.</w:t>
      </w:r>
      <w:r>
        <w:br/>
      </w:r>
      <w:r>
        <w:rPr>
          <w:rFonts w:ascii="Times New Roman"/>
          <w:b w:val="false"/>
          <w:i w:val="false"/>
          <w:color w:val="000000"/>
          <w:sz w:val="28"/>
        </w:rPr>
        <w:t>
</w:t>
      </w:r>
      <w:r>
        <w:rPr>
          <w:rFonts w:ascii="Times New Roman"/>
          <w:b w:val="false"/>
          <w:i w:val="false"/>
          <w:color w:val="000000"/>
          <w:sz w:val="28"/>
        </w:rPr>
        <w:t>
      6. Настоящее решение вводится в действие по истечении 10 (десять)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Г. Кайдарова</w:t>
      </w:r>
    </w:p>
    <w:p>
      <w:pPr>
        <w:spacing w:after="0"/>
        <w:ind w:left="0"/>
        <w:jc w:val="both"/>
      </w:pPr>
      <w:r>
        <w:rPr>
          <w:rFonts w:ascii="Times New Roman"/>
          <w:b w:val="false"/>
          <w:i/>
          <w:color w:val="000000"/>
          <w:sz w:val="28"/>
        </w:rPr>
        <w:t>      Секретарь городского маслихата             М. Желнов</w:t>
      </w:r>
    </w:p>
    <w:bookmarkStart w:name="z8"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города Павлодара      </w:t>
      </w:r>
      <w:r>
        <w:br/>
      </w:r>
      <w:r>
        <w:rPr>
          <w:rFonts w:ascii="Times New Roman"/>
          <w:b w:val="false"/>
          <w:i w:val="false"/>
          <w:color w:val="000000"/>
          <w:sz w:val="28"/>
        </w:rPr>
        <w:t>
от 14 сентября 2012 год N 64/10</w:t>
      </w:r>
    </w:p>
    <w:bookmarkEnd w:id="1"/>
    <w:bookmarkStart w:name="z9" w:id="2"/>
    <w:p>
      <w:pPr>
        <w:spacing w:after="0"/>
        <w:ind w:left="0"/>
        <w:jc w:val="left"/>
      </w:pPr>
      <w:r>
        <w:rPr>
          <w:rFonts w:ascii="Times New Roman"/>
          <w:b/>
          <w:i w:val="false"/>
          <w:color w:val="000000"/>
        </w:rPr>
        <w:t xml:space="preserve"> 
Перечень документов необходимых для назначения</w:t>
      </w:r>
      <w:r>
        <w:br/>
      </w:r>
      <w:r>
        <w:rPr>
          <w:rFonts w:ascii="Times New Roman"/>
          <w:b/>
          <w:i w:val="false"/>
          <w:color w:val="000000"/>
        </w:rPr>
        <w:t>
социальной помощи отдельным категориям граждан</w:t>
      </w:r>
    </w:p>
    <w:bookmarkEnd w:id="2"/>
    <w:bookmarkStart w:name="z10" w:id="3"/>
    <w:p>
      <w:pPr>
        <w:spacing w:after="0"/>
        <w:ind w:left="0"/>
        <w:jc w:val="both"/>
      </w:pPr>
      <w:r>
        <w:rPr>
          <w:rFonts w:ascii="Times New Roman"/>
          <w:b w:val="false"/>
          <w:i w:val="false"/>
          <w:color w:val="000000"/>
          <w:sz w:val="28"/>
        </w:rPr>
        <w:t>
      1. Документы, необходимые для назначения социальной помощи:</w:t>
      </w:r>
      <w:r>
        <w:br/>
      </w:r>
      <w:r>
        <w:rPr>
          <w:rFonts w:ascii="Times New Roman"/>
          <w:b w:val="false"/>
          <w:i w:val="false"/>
          <w:color w:val="000000"/>
          <w:sz w:val="28"/>
        </w:rPr>
        <w:t>
      заявление лица, обратившегося за социальной помощью, далее Заявитель;</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копия регистрационного номера налогоплательщика;</w:t>
      </w:r>
      <w:r>
        <w:br/>
      </w:r>
      <w:r>
        <w:rPr>
          <w:rFonts w:ascii="Times New Roman"/>
          <w:b w:val="false"/>
          <w:i w:val="false"/>
          <w:color w:val="000000"/>
          <w:sz w:val="28"/>
        </w:rPr>
        <w:t>
      копия социального индивидуального кода;</w:t>
      </w:r>
      <w:r>
        <w:br/>
      </w:r>
      <w:r>
        <w:rPr>
          <w:rFonts w:ascii="Times New Roman"/>
          <w:b w:val="false"/>
          <w:i w:val="false"/>
          <w:color w:val="000000"/>
          <w:sz w:val="28"/>
        </w:rPr>
        <w:t>
      копия документа, подтверждающего открытие текущего счета Заявителя;</w:t>
      </w:r>
      <w:r>
        <w:br/>
      </w:r>
      <w:r>
        <w:rPr>
          <w:rFonts w:ascii="Times New Roman"/>
          <w:b w:val="false"/>
          <w:i w:val="false"/>
          <w:color w:val="000000"/>
          <w:sz w:val="28"/>
        </w:rPr>
        <w:t>
      копия документа, подтверждающего регистрацию заявителя на территории города Павлодара, либо справка с адресного стола;</w:t>
      </w:r>
      <w:r>
        <w:br/>
      </w:r>
      <w:r>
        <w:rPr>
          <w:rFonts w:ascii="Times New Roman"/>
          <w:b w:val="false"/>
          <w:i w:val="false"/>
          <w:color w:val="000000"/>
          <w:sz w:val="28"/>
        </w:rPr>
        <w:t>
      для Заявителя, являющего законным представителем несовершеннолетнего ребенка, копия документа, подтверждающего указанный статус.</w:t>
      </w:r>
      <w:r>
        <w:br/>
      </w:r>
      <w:r>
        <w:rPr>
          <w:rFonts w:ascii="Times New Roman"/>
          <w:b w:val="false"/>
          <w:i w:val="false"/>
          <w:color w:val="000000"/>
          <w:sz w:val="28"/>
        </w:rPr>
        <w:t>
</w:t>
      </w:r>
      <w:r>
        <w:rPr>
          <w:rFonts w:ascii="Times New Roman"/>
          <w:b w:val="false"/>
          <w:i w:val="false"/>
          <w:color w:val="000000"/>
          <w:sz w:val="28"/>
        </w:rPr>
        <w:t>
      2. Дополнительно в зависимости от социальной помощи Заявителями предоставляются следующие документы:</w:t>
      </w:r>
      <w:r>
        <w:br/>
      </w:r>
      <w:r>
        <w:rPr>
          <w:rFonts w:ascii="Times New Roman"/>
          <w:b w:val="false"/>
          <w:i w:val="false"/>
          <w:color w:val="000000"/>
          <w:sz w:val="28"/>
        </w:rPr>
        <w:t>
      1) для единовременной социальной помощи на погребение:</w:t>
      </w:r>
      <w:r>
        <w:br/>
      </w:r>
      <w:r>
        <w:rPr>
          <w:rFonts w:ascii="Times New Roman"/>
          <w:b w:val="false"/>
          <w:i w:val="false"/>
          <w:color w:val="000000"/>
          <w:sz w:val="28"/>
        </w:rPr>
        <w:t>
      справка о смерти из органов записи актов гражданского состояния;</w:t>
      </w:r>
      <w:r>
        <w:br/>
      </w:r>
      <w:r>
        <w:rPr>
          <w:rFonts w:ascii="Times New Roman"/>
          <w:b w:val="false"/>
          <w:i w:val="false"/>
          <w:color w:val="000000"/>
          <w:sz w:val="28"/>
        </w:rPr>
        <w:t>
      копия свидетельства о смерти;</w:t>
      </w:r>
      <w:r>
        <w:br/>
      </w:r>
      <w:r>
        <w:rPr>
          <w:rFonts w:ascii="Times New Roman"/>
          <w:b w:val="false"/>
          <w:i w:val="false"/>
          <w:color w:val="000000"/>
          <w:sz w:val="28"/>
        </w:rPr>
        <w:t>
      копия документа, подтверждающего регистрацию умершего на территории города Павлодара;</w:t>
      </w:r>
      <w:r>
        <w:br/>
      </w:r>
      <w:r>
        <w:rPr>
          <w:rFonts w:ascii="Times New Roman"/>
          <w:b w:val="false"/>
          <w:i w:val="false"/>
          <w:color w:val="000000"/>
          <w:sz w:val="28"/>
        </w:rPr>
        <w:t>
      2) для ежегодной социальной помощи одиноко проживающим пенсионерам и инвалидам с доходом, не превышающим минимальный размер пенсии:</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3) для ежегодной социальной помощи одиноко проживающим лицам или семейным парам из числа безработных предпенсионного возраста со среднедушевым доходом ниже прожиточного минимума:</w:t>
      </w:r>
      <w:r>
        <w:br/>
      </w:r>
      <w:r>
        <w:rPr>
          <w:rFonts w:ascii="Times New Roman"/>
          <w:b w:val="false"/>
          <w:i w:val="false"/>
          <w:color w:val="000000"/>
          <w:sz w:val="28"/>
        </w:rPr>
        <w:t>
      справка о заработной плате;</w:t>
      </w:r>
      <w:r>
        <w:br/>
      </w:r>
      <w:r>
        <w:rPr>
          <w:rFonts w:ascii="Times New Roman"/>
          <w:b w:val="false"/>
          <w:i w:val="false"/>
          <w:color w:val="000000"/>
          <w:sz w:val="28"/>
        </w:rPr>
        <w:t>
      4) для ежегодной социальной помощи семьям со среднедушевым доходом, не превышающим минимальный размер пенсии, состоящим из пенсионеров, пенсионеров и (или) инвалидов; пенсионеров и (или) инвалидов в состав семьи которых входят безработные лица, состоящие на учете в Отделе в  качестве безработного; неработающие лица, состоящие на учете в противотуберкулезном, либо онкологическом, либо наркологическом диспансерах:</w:t>
      </w:r>
      <w:r>
        <w:br/>
      </w:r>
      <w:r>
        <w:rPr>
          <w:rFonts w:ascii="Times New Roman"/>
          <w:b w:val="false"/>
          <w:i w:val="false"/>
          <w:color w:val="000000"/>
          <w:sz w:val="28"/>
        </w:rPr>
        <w:t>
      справка о заработной плате;</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справка из соответствующего медицинского учреждения, подтверждающая нахождение больного на лечении;</w:t>
      </w:r>
      <w:r>
        <w:br/>
      </w:r>
      <w:r>
        <w:rPr>
          <w:rFonts w:ascii="Times New Roman"/>
          <w:b w:val="false"/>
          <w:i w:val="false"/>
          <w:color w:val="000000"/>
          <w:sz w:val="28"/>
        </w:rPr>
        <w:t>
      5) для ежегодной социальной помощи семьям, воспитывающим детей-инвалидов детства до 18 лет, не получающим пособие на обучение на дому, со среднедушевым доходом, не превышающим минимальный размер заработной платы:</w:t>
      </w:r>
      <w:r>
        <w:br/>
      </w:r>
      <w:r>
        <w:rPr>
          <w:rFonts w:ascii="Times New Roman"/>
          <w:b w:val="false"/>
          <w:i w:val="false"/>
          <w:color w:val="000000"/>
          <w:sz w:val="28"/>
        </w:rPr>
        <w:t>
      справка о заработной плате;</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6) для единовременной социальной помощи лицам со среднедушевым доходом, не превышающим минимальный размер пенсии, перенесшим срочную или плановую хирургическую операцию, обратившимся в течение месяца со дня выписки:</w:t>
      </w:r>
      <w:r>
        <w:br/>
      </w:r>
      <w:r>
        <w:rPr>
          <w:rFonts w:ascii="Times New Roman"/>
          <w:b w:val="false"/>
          <w:i w:val="false"/>
          <w:color w:val="000000"/>
          <w:sz w:val="28"/>
        </w:rPr>
        <w:t>
      справка о заработной плате;</w:t>
      </w:r>
      <w:r>
        <w:br/>
      </w:r>
      <w:r>
        <w:rPr>
          <w:rFonts w:ascii="Times New Roman"/>
          <w:b w:val="false"/>
          <w:i w:val="false"/>
          <w:color w:val="000000"/>
          <w:sz w:val="28"/>
        </w:rPr>
        <w:t>
      справка из соответствующего медицинского учреждения;</w:t>
      </w:r>
      <w:r>
        <w:br/>
      </w:r>
      <w:r>
        <w:rPr>
          <w:rFonts w:ascii="Times New Roman"/>
          <w:b w:val="false"/>
          <w:i w:val="false"/>
          <w:color w:val="000000"/>
          <w:sz w:val="28"/>
        </w:rPr>
        <w:t>
      7) для единовременной социальной помощи беременным женщинам, со среднедушевым доходом семьи заявителя ниже размера прожиточного минимума, состоящим на учете по беременности (до 12 недель):</w:t>
      </w:r>
      <w:r>
        <w:br/>
      </w:r>
      <w:r>
        <w:rPr>
          <w:rFonts w:ascii="Times New Roman"/>
          <w:b w:val="false"/>
          <w:i w:val="false"/>
          <w:color w:val="000000"/>
          <w:sz w:val="28"/>
        </w:rPr>
        <w:t>
      справка о заработной плате;</w:t>
      </w:r>
      <w:r>
        <w:br/>
      </w:r>
      <w:r>
        <w:rPr>
          <w:rFonts w:ascii="Times New Roman"/>
          <w:b w:val="false"/>
          <w:i w:val="false"/>
          <w:color w:val="000000"/>
          <w:sz w:val="28"/>
        </w:rPr>
        <w:t>
      справка из соответствующего медицинского учреждения;</w:t>
      </w:r>
      <w:r>
        <w:br/>
      </w:r>
      <w:r>
        <w:rPr>
          <w:rFonts w:ascii="Times New Roman"/>
          <w:b w:val="false"/>
          <w:i w:val="false"/>
          <w:color w:val="000000"/>
          <w:sz w:val="28"/>
        </w:rPr>
        <w:t>
      копия свидетельство о браке;</w:t>
      </w:r>
      <w:r>
        <w:br/>
      </w:r>
      <w:r>
        <w:rPr>
          <w:rFonts w:ascii="Times New Roman"/>
          <w:b w:val="false"/>
          <w:i w:val="false"/>
          <w:color w:val="000000"/>
          <w:sz w:val="28"/>
        </w:rPr>
        <w:t>
      копия свидетельства о рождении детей;</w:t>
      </w:r>
      <w:r>
        <w:br/>
      </w:r>
      <w:r>
        <w:rPr>
          <w:rFonts w:ascii="Times New Roman"/>
          <w:b w:val="false"/>
          <w:i w:val="false"/>
          <w:color w:val="000000"/>
          <w:sz w:val="28"/>
        </w:rPr>
        <w:t>
      8) для ежегодной социальной помощи без учета дохода и состава семьи детям, находящимся под опекой по причине уклонения родителей от их воспитания и содержания, кроме получателей пособий по утере кормильца:</w:t>
      </w:r>
      <w:r>
        <w:br/>
      </w:r>
      <w:r>
        <w:rPr>
          <w:rFonts w:ascii="Times New Roman"/>
          <w:b w:val="false"/>
          <w:i w:val="false"/>
          <w:color w:val="000000"/>
          <w:sz w:val="28"/>
        </w:rPr>
        <w:t>
      копия решение об опекунстве;</w:t>
      </w:r>
      <w:r>
        <w:br/>
      </w:r>
      <w:r>
        <w:rPr>
          <w:rFonts w:ascii="Times New Roman"/>
          <w:b w:val="false"/>
          <w:i w:val="false"/>
          <w:color w:val="000000"/>
          <w:sz w:val="28"/>
        </w:rPr>
        <w:t>
      документ, подтверждающий факт уклонения родителей от воспитания и содержания детей;</w:t>
      </w:r>
      <w:r>
        <w:br/>
      </w:r>
      <w:r>
        <w:rPr>
          <w:rFonts w:ascii="Times New Roman"/>
          <w:b w:val="false"/>
          <w:i w:val="false"/>
          <w:color w:val="000000"/>
          <w:sz w:val="28"/>
        </w:rPr>
        <w:t>
      9) для единовременной социальной помощи без учета дохода и состава семьи лицам, оставшимся без средств к существованию вследствие пожара, стихийного бедствия, несчастного случая, чрезвычайной ситуации:</w:t>
      </w:r>
      <w:r>
        <w:br/>
      </w:r>
      <w:r>
        <w:rPr>
          <w:rFonts w:ascii="Times New Roman"/>
          <w:b w:val="false"/>
          <w:i w:val="false"/>
          <w:color w:val="000000"/>
          <w:sz w:val="28"/>
        </w:rPr>
        <w:t>
      заключение Государственного Учреждения "Департамента по чрезвычайным ситуациям Павлодарской области Министерства по чрезвычайным ситуациям Республики Казахстан";</w:t>
      </w:r>
      <w:r>
        <w:br/>
      </w:r>
      <w:r>
        <w:rPr>
          <w:rFonts w:ascii="Times New Roman"/>
          <w:b w:val="false"/>
          <w:i w:val="false"/>
          <w:color w:val="000000"/>
          <w:sz w:val="28"/>
        </w:rPr>
        <w:t>
      10) для ежегодной социальной помощи без учета дохода и состава семьи, в размере 15000 (пятнадцать тысяч) тенге, лицам, страдающим синдромом приобретенного иммунодефицита, ВИЧ-инфицированным, страдающим туберкулезом, получающим лечение амбулаторно (без нарушений режима лечения), онкологическими заболеваниями, получающим активное специальное лечение с далеко зашедшими формами злокачественных новообразований (4 стадия и IV клиническая группа независимо от стадии заболевания); с заболеваниями кроветворной и лимфатической системы (лейкемия, лимфопролиферативные заболевания); с наличием каловых, мочевых и дыхательных свищей; детям до 18 лет независимо от диагноза заболевания на основании справки диспансера, заверенной главным врачом:</w:t>
      </w:r>
      <w:r>
        <w:br/>
      </w:r>
      <w:r>
        <w:rPr>
          <w:rFonts w:ascii="Times New Roman"/>
          <w:b w:val="false"/>
          <w:i w:val="false"/>
          <w:color w:val="000000"/>
          <w:sz w:val="28"/>
        </w:rPr>
        <w:t>
      справка из соответствующего медицинского учреждения, подтверждающая нахождение больного на лечении;</w:t>
      </w:r>
      <w:r>
        <w:br/>
      </w:r>
      <w:r>
        <w:rPr>
          <w:rFonts w:ascii="Times New Roman"/>
          <w:b w:val="false"/>
          <w:i w:val="false"/>
          <w:color w:val="000000"/>
          <w:sz w:val="28"/>
        </w:rPr>
        <w:t>
      11) для ежегодной социальной помощи без учета дохода и состава семьи лицам, страдающим туберкулезом, на проезд на амбулаторное лечение (после завершения лечения по спискам диспансера):</w:t>
      </w:r>
      <w:r>
        <w:br/>
      </w:r>
      <w:r>
        <w:rPr>
          <w:rFonts w:ascii="Times New Roman"/>
          <w:b w:val="false"/>
          <w:i w:val="false"/>
          <w:color w:val="000000"/>
          <w:sz w:val="28"/>
        </w:rPr>
        <w:t>
      справка из соответствующего медицинского учреждения, подтверждающая нахождение больного на лечении;</w:t>
      </w:r>
      <w:r>
        <w:br/>
      </w:r>
      <w:r>
        <w:rPr>
          <w:rFonts w:ascii="Times New Roman"/>
          <w:b w:val="false"/>
          <w:i w:val="false"/>
          <w:color w:val="000000"/>
          <w:sz w:val="28"/>
        </w:rPr>
        <w:t>
      12) для ежегодной социальной помощи без учета дохода и состава семьи семьям, имеющие детей, состоящих на учете как туберкулезные больные в первой группе диспансерного учета в лечебно-профилактических учреждениях:</w:t>
      </w:r>
      <w:r>
        <w:br/>
      </w:r>
      <w:r>
        <w:rPr>
          <w:rFonts w:ascii="Times New Roman"/>
          <w:b w:val="false"/>
          <w:i w:val="false"/>
          <w:color w:val="000000"/>
          <w:sz w:val="28"/>
        </w:rPr>
        <w:t>
      справка из соответствующего медицинского учреждения, подтверждающая нахождение больного на лечении;</w:t>
      </w:r>
      <w:r>
        <w:br/>
      </w:r>
      <w:r>
        <w:rPr>
          <w:rFonts w:ascii="Times New Roman"/>
          <w:b w:val="false"/>
          <w:i w:val="false"/>
          <w:color w:val="000000"/>
          <w:sz w:val="28"/>
        </w:rPr>
        <w:t>
      13) для ежегодной социальной помощи без учета дохода и состава семьи инвалидам 1 группы по зрению:</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14) для ежегодной социальной помощи без учета дохода и состава семьи семьям с детьми–инвалидами до 18 лет, больными детским церебральным параличом, на социальную адаптацию и реабилитацию:</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копия свидетельства о рождении ребенка;</w:t>
      </w:r>
      <w:r>
        <w:br/>
      </w:r>
      <w:r>
        <w:rPr>
          <w:rFonts w:ascii="Times New Roman"/>
          <w:b w:val="false"/>
          <w:i w:val="false"/>
          <w:color w:val="000000"/>
          <w:sz w:val="28"/>
        </w:rPr>
        <w:t>
      15) для ежегодной социальной помощи без учета дохода и состава семьи одиноко проживающим лицам с неполным рабочим стажем, получающим социальные пособия по возрасту:</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16) для ежегодной социальной помощи без учета дохода и состава семьи инвалидам-спортсменам для подготовки к зональным, республиканским, международным соревнованиям:</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17) для ежегодной социальной помощи к празднованию 9 Мая:</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18) для ежегодной социальной помощи к Дню защитника Отечества:</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19) для ежеквартальной социальной помощи участникам боевых действий в Афганистане, участникам ликвидации аварии на ЧАЭС на оздоровление:</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20) для ежемесячной социальной помощи инвалидам и участникам ВОВ для приобретения лекарств:</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21) для ежегодной социальной помощи к Международному дню пожилых людей и Дню инвалидов:</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22) для ежегодной социальной помощи к Дню вывода войск из Афганистана родителям воинов, погибших в Афганистане:</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23) для ежеквартальной социальной помощи семьям, воспитывающим и обучающим на дому детей-инвалидов до достижения ими 18-летнего возраста:</w:t>
      </w:r>
      <w:r>
        <w:br/>
      </w:r>
      <w:r>
        <w:rPr>
          <w:rFonts w:ascii="Times New Roman"/>
          <w:b w:val="false"/>
          <w:i w:val="false"/>
          <w:color w:val="000000"/>
          <w:sz w:val="28"/>
        </w:rPr>
        <w:t>
      копия заключения психолого-медико-педагогической консультации:</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24) для ежеквартальной социальной помощи лицам, ставшим инвалидами вследствие радиационных катастроф, испытания ядерного оружия, для приобретения лекарств:</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копия документа, подтверждающего инвалидность, с указанием причины инвалидности;</w:t>
      </w:r>
      <w:r>
        <w:br/>
      </w:r>
      <w:r>
        <w:rPr>
          <w:rFonts w:ascii="Times New Roman"/>
          <w:b w:val="false"/>
          <w:i w:val="false"/>
          <w:color w:val="000000"/>
          <w:sz w:val="28"/>
        </w:rPr>
        <w:t>
      25) для ежегодной социальной помощи инвалидам и участникам ВОВ, в виде возмещения стоимости проезда на санаторно-курортное лечение:</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проездной билет;</w:t>
      </w:r>
      <w:r>
        <w:br/>
      </w:r>
      <w:r>
        <w:rPr>
          <w:rFonts w:ascii="Times New Roman"/>
          <w:b w:val="false"/>
          <w:i w:val="false"/>
          <w:color w:val="000000"/>
          <w:sz w:val="28"/>
        </w:rPr>
        <w:t>
      26) для оказания ежемесячной и ежеквартальной социальной помощи (за исключением ежеквартальной социальной помощи в размере двух месячных расчетных показателей) для возмещения затрат по коммунальным услугам:</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Для оказания социальной помощи на приобретение газа, условного топлива:</w:t>
      </w:r>
      <w:r>
        <w:br/>
      </w:r>
      <w:r>
        <w:rPr>
          <w:rFonts w:ascii="Times New Roman"/>
          <w:b w:val="false"/>
          <w:i w:val="false"/>
          <w:color w:val="000000"/>
          <w:sz w:val="28"/>
        </w:rPr>
        <w:t>
      документ, подтверждающий приобретение газа, условного топлива;</w:t>
      </w:r>
      <w:r>
        <w:br/>
      </w:r>
      <w:r>
        <w:rPr>
          <w:rFonts w:ascii="Times New Roman"/>
          <w:b w:val="false"/>
          <w:i w:val="false"/>
          <w:color w:val="000000"/>
          <w:sz w:val="28"/>
        </w:rPr>
        <w:t>
      27) для ежегодной социальной помощи на приобретение твердого топлива проживающим в частном секторе:</w:t>
      </w:r>
      <w:r>
        <w:br/>
      </w:r>
      <w:r>
        <w:rPr>
          <w:rFonts w:ascii="Times New Roman"/>
          <w:b w:val="false"/>
          <w:i w:val="false"/>
          <w:color w:val="000000"/>
          <w:sz w:val="28"/>
        </w:rPr>
        <w:t>
      справка о заработной плате;</w:t>
      </w:r>
      <w:r>
        <w:br/>
      </w:r>
      <w:r>
        <w:rPr>
          <w:rFonts w:ascii="Times New Roman"/>
          <w:b w:val="false"/>
          <w:i w:val="false"/>
          <w:color w:val="000000"/>
          <w:sz w:val="28"/>
        </w:rPr>
        <w:t>
      копия документа, подтверждающего право собственности (пользования) на жилище;</w:t>
      </w:r>
      <w:r>
        <w:br/>
      </w:r>
      <w:r>
        <w:rPr>
          <w:rFonts w:ascii="Times New Roman"/>
          <w:b w:val="false"/>
          <w:i w:val="false"/>
          <w:color w:val="000000"/>
          <w:sz w:val="28"/>
        </w:rPr>
        <w:t>
      копия удостоверения получателя пенсий и пособий (для пенсионеров и инвалидов);</w:t>
      </w:r>
      <w:r>
        <w:br/>
      </w:r>
      <w:r>
        <w:rPr>
          <w:rFonts w:ascii="Times New Roman"/>
          <w:b w:val="false"/>
          <w:i w:val="false"/>
          <w:color w:val="000000"/>
          <w:sz w:val="28"/>
        </w:rPr>
        <w:t>
      для специалистов образования, культуры, социального обеспечения и спорта справка с места работы;</w:t>
      </w:r>
      <w:r>
        <w:br/>
      </w:r>
      <w:r>
        <w:rPr>
          <w:rFonts w:ascii="Times New Roman"/>
          <w:b w:val="false"/>
          <w:i w:val="false"/>
          <w:color w:val="000000"/>
          <w:sz w:val="28"/>
        </w:rPr>
        <w:t>
      28) для единовременной социальной помощи на экскурсионную поездку в город Астана для 30 ветеранов города Павлодара:</w:t>
      </w:r>
      <w:r>
        <w:br/>
      </w:r>
      <w:r>
        <w:rPr>
          <w:rFonts w:ascii="Times New Roman"/>
          <w:b w:val="false"/>
          <w:i w:val="false"/>
          <w:color w:val="000000"/>
          <w:sz w:val="28"/>
        </w:rPr>
        <w:t>
      копии проездных билетов сдаются в Отдел, после поездки в течении одного месяца;</w:t>
      </w:r>
      <w:r>
        <w:br/>
      </w:r>
      <w:r>
        <w:rPr>
          <w:rFonts w:ascii="Times New Roman"/>
          <w:b w:val="false"/>
          <w:i w:val="false"/>
          <w:color w:val="000000"/>
          <w:sz w:val="28"/>
        </w:rPr>
        <w:t>
      29) для ежегодной социальной помощи для оплаты 15 помощникам инвалидов на сопровождение в санаторий (проживание, питание):</w:t>
      </w:r>
      <w:r>
        <w:br/>
      </w:r>
      <w:r>
        <w:rPr>
          <w:rFonts w:ascii="Times New Roman"/>
          <w:b w:val="false"/>
          <w:i w:val="false"/>
          <w:color w:val="000000"/>
          <w:sz w:val="28"/>
        </w:rPr>
        <w:t>
      индивидуальная программа реабилитации инвалида;</w:t>
      </w:r>
      <w:r>
        <w:br/>
      </w:r>
      <w:r>
        <w:rPr>
          <w:rFonts w:ascii="Times New Roman"/>
          <w:b w:val="false"/>
          <w:i w:val="false"/>
          <w:color w:val="000000"/>
          <w:sz w:val="28"/>
        </w:rPr>
        <w:t>
      30) для единовременной социальной помощи женщинам, родившим тройню:</w:t>
      </w:r>
      <w:r>
        <w:br/>
      </w:r>
      <w:r>
        <w:rPr>
          <w:rFonts w:ascii="Times New Roman"/>
          <w:b w:val="false"/>
          <w:i w:val="false"/>
          <w:color w:val="000000"/>
          <w:sz w:val="28"/>
        </w:rPr>
        <w:t>
      копии свидетельства о рождении детей;</w:t>
      </w:r>
      <w:r>
        <w:br/>
      </w:r>
      <w:r>
        <w:rPr>
          <w:rFonts w:ascii="Times New Roman"/>
          <w:b w:val="false"/>
          <w:i w:val="false"/>
          <w:color w:val="000000"/>
          <w:sz w:val="28"/>
        </w:rPr>
        <w:t>
      31) для ежегодной социальной помощи для оздоровления пенсионеров по возрасту в санаториях:</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32) для единовременной социальной материальной помощи инвалидам и участникам ВОВ на приобретение и установку отопительных котлов по месту жительства:</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копия договора на выполнение работ, оказания услуг;</w:t>
      </w:r>
      <w:r>
        <w:br/>
      </w:r>
      <w:r>
        <w:rPr>
          <w:rFonts w:ascii="Times New Roman"/>
          <w:b w:val="false"/>
          <w:i w:val="false"/>
          <w:color w:val="000000"/>
          <w:sz w:val="28"/>
        </w:rPr>
        <w:t>
      33) для единовременной социальной материальной помощи инвалидам и участникам ВОВ на ремонт жилья:</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копия договора на выполнение работ, оказания услуг;</w:t>
      </w:r>
      <w:r>
        <w:br/>
      </w:r>
      <w:r>
        <w:rPr>
          <w:rFonts w:ascii="Times New Roman"/>
          <w:b w:val="false"/>
          <w:i w:val="false"/>
          <w:color w:val="000000"/>
          <w:sz w:val="28"/>
        </w:rPr>
        <w:t>
      копия акта выполненных работ.</w:t>
      </w:r>
      <w:r>
        <w:br/>
      </w:r>
      <w:r>
        <w:rPr>
          <w:rFonts w:ascii="Times New Roman"/>
          <w:b w:val="false"/>
          <w:i w:val="false"/>
          <w:color w:val="000000"/>
          <w:sz w:val="28"/>
        </w:rPr>
        <w:t>
      34) для ежемесячной социальной помощи инвалидам-спортсменам, имеющим звание мастера спорта:</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35) для ежегодной подписки на периодические печатные издания:</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документ подтверждающий фактические затраты на подписку.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