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fd08" w14:textId="1e8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06 декабря 2012 года N 1637/26. Зарегистрировано Департаментом юстиции Павлодарской области 09 января 2013 года N 3320.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Даутова Д.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декабря 2012 года N 1637/26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</w:t>
      </w:r>
      <w:r>
        <w:br/>
      </w:r>
      <w:r>
        <w:rPr>
          <w:rFonts w:ascii="Times New Roman"/>
          <w:b/>
          <w:i w:val="false"/>
          <w:color w:val="000000"/>
        </w:rPr>
        <w:t>
спорта 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Настоящий регламент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услугу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 государственное учреждение "Отдел экономики и бюджетного планирования города Павлодара" (далее - Уполномоченный орган),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интернет ресурсе Министерства сельского хозяйства Республики Казахстан www.minagri. gov. kz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Уполномоченный орган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Заполненное Потребителем заявление и прилагаемые к нему документы, требуемые для получения Государственной услуги сдаются должностному лицу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(далее – СФЕ)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924"/>
        <w:gridCol w:w="1924"/>
        <w:gridCol w:w="1712"/>
        <w:gridCol w:w="1713"/>
        <w:gridCol w:w="1479"/>
        <w:gridCol w:w="1544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15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  регистрирует и выдает расписку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 специалистам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Соглашения  и вносит на подписание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досье, выдача расписки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  комиссии о предоставлении мер социальной поддержке или в их отказе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1642"/>
        <w:gridCol w:w="1881"/>
        <w:gridCol w:w="1750"/>
        <w:gridCol w:w="1729"/>
        <w:gridCol w:w="1490"/>
        <w:gridCol w:w="1564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 на подписание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для приобретения жилья.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 за приобретенное жилье либо на основании решения постоянно действующей комиссии направляет потребителю письменный отказ с указанием причин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 либо письменный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 указанием причин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дней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образования, социального обеспечения,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6426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