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333" w14:textId="1bdf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14 декабря 2012 года N 1676/27. Зарегистрировано Департаментом юстиции Павлодарской области 23 января 2013 года N 3372.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 в целях качественного предоставления государственных услуг,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пpoтезно-ортопедической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Канафину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полигоне»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«Регистрация и учет граждан, пострадавших вследствие ядерных испытаний на Семипалатинском испытательном ядерном полигоне»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(8(7182)32-57-80),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ядерном полигоне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следующим физическим лицам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причинной связи между их состоянием здоровья и фактом пребывания одного из родителей на указанных в Законе зонах.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в рабочий орган специальной комиссии – не более двадцати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пятнадцати минут в рабочем органе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396"/>
        <w:gridCol w:w="2632"/>
        <w:gridCol w:w="2439"/>
        <w:gridCol w:w="2977"/>
        <w:gridCol w:w="2655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макетов дел и принятие решения о регистрации и учете граждан Республики Казахстан, пострадавших вследствие ядерных испытаний на Семипалатинском ядерном полигоне либо мотивированный ответ об отказе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макета дел на комиссию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календарного дня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13"/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29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15"/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безработным гражданам»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«Выдача справок безработным гражданам»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(8(7182)32-12-81),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десять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оказываемая на месте в день обращения потребителя – десять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–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до получения государственной услуги, оказываемой на месте в день обращения потребителя, -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справки осуществляется при личном посещении потребителем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 </w:t>
      </w:r>
    </w:p>
    <w:bookmarkEnd w:id="25"/>
    <w:bookmarkStart w:name="z8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247"/>
        <w:gridCol w:w="2226"/>
        <w:gridCol w:w="2034"/>
        <w:gridCol w:w="2205"/>
        <w:gridCol w:w="1885"/>
        <w:gridCol w:w="2674"/>
      </w:tblGrid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</w:tbl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безработным гражданам»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 </w:t>
      </w:r>
    </w:p>
    <w:bookmarkEnd w:id="27"/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200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29"/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</w:t>
      </w:r>
    </w:p>
    <w:bookmarkEnd w:id="30"/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инвалидов для предоставления им протезно-ортопедической помощи»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Павлодара, улица Кривенко, дом 25, телефон (8(7182)32-25-13),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32"/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тридцати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Уполномоченным органом в предоставлении государственной услуги может быть отказано в случае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11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заявления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1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7"/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39"/>
    <w:bookmarkStart w:name="z12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80"/>
        <w:gridCol w:w="2089"/>
        <w:gridCol w:w="2276"/>
        <w:gridCol w:w="2090"/>
        <w:gridCol w:w="2235"/>
        <w:gridCol w:w="2340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уведомления, либо мотивированного ответа об отказе в предоставлении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организационно-распорядительное решение)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41"/>
    <w:bookmarkStart w:name="z1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4549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43"/>
    <w:bookmarkStart w:name="z12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средствами»</w:t>
      </w:r>
    </w:p>
    <w:bookmarkEnd w:id="44"/>
    <w:bookmarkStart w:name="z13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инвалидов для обеспечения их сурдо-тифлотехническими средствами и обязательными гигиеническими средствами»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(8(7182)32-25-13),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средствами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сурдо-техническими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46"/>
    <w:bookmarkStart w:name="z1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пятнадцати минут в уполномоченном органе, тридцать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8"/>
    <w:bookmarkStart w:name="z1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 </w:t>
      </w:r>
    </w:p>
    <w:bookmarkEnd w:id="53"/>
    <w:bookmarkStart w:name="z1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379"/>
        <w:gridCol w:w="2089"/>
        <w:gridCol w:w="2276"/>
        <w:gridCol w:w="2089"/>
        <w:gridCol w:w="2235"/>
        <w:gridCol w:w="2402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уведомления, либо мотивированного ответа об отказе в предоставлении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организационно-распорядительное решение)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 </w:t>
      </w:r>
    </w:p>
    <w:bookmarkEnd w:id="55"/>
    <w:bookmarkStart w:name="z1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3914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57"/>
    <w:bookmarkStart w:name="z1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лет»</w:t>
      </w:r>
    </w:p>
    <w:bookmarkEnd w:id="58"/>
    <w:bookmarkStart w:name="z1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 Назначение государственных пособий семьям, имеющим детей до 18 лет»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(8(7182)32-17-28),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потребитель).</w:t>
      </w:r>
    </w:p>
    <w:bookmarkEnd w:id="60"/>
    <w:bookmarkStart w:name="z18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1"/>
    <w:bookmarkStart w:name="z1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пятнадцати минут на обслуживание одного заявителя в уполномоченном органе, у акима сельского округа и в центре -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пятнадцати минут в уполномоченном органе, у акима сельского округа и тридцати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2"/>
    <w:bookmarkStart w:name="z1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3"/>
    <w:bookmarkStart w:name="z1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4"/>
    <w:bookmarkStart w:name="z20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65"/>
    <w:bookmarkStart w:name="z2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66"/>
    <w:bookmarkStart w:name="z2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45"/>
        <w:gridCol w:w="2507"/>
        <w:gridCol w:w="3253"/>
        <w:gridCol w:w="2784"/>
        <w:gridCol w:w="103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Кенжекольского сельского округа»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35-24-75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35-28-24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Кенжеколь, ул. Площадь Конституции, 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Павлодарское»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35-83-17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35-83-38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Павлодарское, ул. Советов, 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Мойылды»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35-65-04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35-65-30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 ул. Центральная, д. 5-12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Ленинский»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33-72-07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8(7182) 33-72-05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Ленинский, ул. Макаренко, 3А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68"/>
    <w:bookmarkStart w:name="z2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69"/>
    <w:bookmarkStart w:name="z2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119"/>
        <w:gridCol w:w="2119"/>
        <w:gridCol w:w="2120"/>
        <w:gridCol w:w="2442"/>
        <w:gridCol w:w="2270"/>
        <w:gridCol w:w="2250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2140"/>
        <w:gridCol w:w="1728"/>
        <w:gridCol w:w="1923"/>
        <w:gridCol w:w="1945"/>
        <w:gridCol w:w="1924"/>
        <w:gridCol w:w="1729"/>
        <w:gridCol w:w="2055"/>
      </w:tblGrid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календарных дней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72"/>
    <w:bookmarkStart w:name="z2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73"/>
    <w:bookmarkStart w:name="z2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039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9756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76"/>
    <w:bookmarkStart w:name="z22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End w:id="77"/>
    <w:bookmarkStart w:name="z22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2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«Назначение жилищной помощи»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(8(7182)32-17-28),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жилищной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потребитель).</w:t>
      </w:r>
    </w:p>
    <w:bookmarkEnd w:id="79"/>
    <w:bookmarkStart w:name="z22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80"/>
    <w:bookmarkStart w:name="z2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двадцати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необходимых документов - не более двадцати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23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2"/>
    <w:bookmarkStart w:name="z23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3"/>
    <w:bookmarkStart w:name="z24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4"/>
    <w:bookmarkStart w:name="z2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85"/>
    <w:bookmarkStart w:name="z25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86"/>
    <w:bookmarkStart w:name="z2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122"/>
        <w:gridCol w:w="2122"/>
        <w:gridCol w:w="2122"/>
        <w:gridCol w:w="2122"/>
        <w:gridCol w:w="2359"/>
        <w:gridCol w:w="2360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календарных дней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календарных дней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</w:tbl>
    <w:bookmarkStart w:name="z25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жилищной помощи»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88"/>
    <w:bookmarkStart w:name="z25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80391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90"/>
    <w:bookmarkStart w:name="z25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средств»</w:t>
      </w:r>
    </w:p>
    <w:bookmarkEnd w:id="91"/>
    <w:bookmarkStart w:name="z25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2"/>
    <w:bookmarkStart w:name="z25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(далее –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(8(7182)32-97-18),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услуги, является выдача уведомления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</w:p>
    <w:bookmarkEnd w:id="93"/>
    <w:bookmarkStart w:name="z26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4"/>
    <w:bookmarkStart w:name="z2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с момента сдачи потребителем необходимых документов: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в течение семнадцати рабочих дней (дата приема и выдача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5"/>
    <w:bookmarkStart w:name="z2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6"/>
    <w:bookmarkStart w:name="z27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7"/>
    <w:bookmarkStart w:name="z28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8"/>
    <w:bookmarkStart w:name="z2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99"/>
    <w:bookmarkStart w:name="z2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«Оформление документов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обслуживание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медико-социальных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  </w:t>
      </w:r>
    </w:p>
    <w:bookmarkEnd w:id="100"/>
    <w:bookmarkStart w:name="z28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7"/>
        <w:gridCol w:w="2097"/>
        <w:gridCol w:w="2097"/>
        <w:gridCol w:w="2097"/>
        <w:gridCol w:w="2098"/>
        <w:gridCol w:w="2864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12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2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«Оформление документов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социальное обслуживание 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негосударственных медико-социальных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за счет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средств»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  </w:t>
      </w:r>
    </w:p>
    <w:bookmarkEnd w:id="102"/>
    <w:bookmarkStart w:name="z28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80391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104"/>
    <w:bookmarkStart w:name="z29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</w:t>
      </w:r>
      <w:r>
        <w:br/>
      </w:r>
      <w:r>
        <w:rPr>
          <w:rFonts w:ascii="Times New Roman"/>
          <w:b/>
          <w:i w:val="false"/>
          <w:color w:val="000000"/>
        </w:rPr>
        <w:t>
одиноких, 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помощи»</w:t>
      </w:r>
    </w:p>
    <w:bookmarkEnd w:id="105"/>
    <w:bookmarkStart w:name="z2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2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(8(7187)34-51-36),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на дому,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нарушениями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 - 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</w:p>
    <w:bookmarkEnd w:id="107"/>
    <w:bookmarkStart w:name="z3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8"/>
    <w:bookmarkStart w:name="z3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 – в течение четырнадцати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и выдачи документа (результата) государственной услуги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не может превышать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пятнадцати минут в уполномоченном органе, тридцати минут -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9"/>
    <w:bookmarkStart w:name="z3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0"/>
    <w:bookmarkStart w:name="z3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номера и даты приема заявления, вида запрашиваемой государственной услуги, количества и названий положенных документов, даты времени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1"/>
    <w:bookmarkStart w:name="z3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2"/>
    <w:bookmarkStart w:name="z3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13"/>
    <w:bookmarkStart w:name="z3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 </w:t>
      </w:r>
    </w:p>
    <w:bookmarkEnd w:id="114"/>
    <w:bookmarkStart w:name="z3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8"/>
        <w:gridCol w:w="2098"/>
        <w:gridCol w:w="2098"/>
        <w:gridCol w:w="2098"/>
        <w:gridCol w:w="2099"/>
        <w:gridCol w:w="2759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и детей-инвалидов,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постороннем уходе и помощи»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    </w:t>
      </w:r>
    </w:p>
    <w:bookmarkEnd w:id="116"/>
    <w:bookmarkStart w:name="z3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80264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1676/27</w:t>
      </w:r>
    </w:p>
    <w:bookmarkEnd w:id="118"/>
    <w:bookmarkStart w:name="z33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топлива»</w:t>
      </w:r>
    </w:p>
    <w:bookmarkEnd w:id="119"/>
    <w:bookmarkStart w:name="z3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0"/>
    <w:bookmarkStart w:name="z3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«Назначение социальной помощи специалистам социальной сферы, проживающим в сельской местности, по приобретению топлива» (далее - государственная услуга)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города Павлодара» (далее - уполномоченный орган), расположенным по адресу: 140000, Павлодарская область, город Павлодар, улица Кривенко, дом 25, телефон (8(7182)32-17-28), график работы ежедневно с 9.00 часов до 18.30 часов, с обеденным перерывом с 13.00 до 14.30 часов, кроме выходных (суббота, воскресенье) и праздничных дней, сайт: www.ozsp.gov.kz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филиалы республиканского государственного предприятия «Центр обслуживания населения по Павлодарской области» (далее - центр) на альтернативной основе, по адресам: 140000, Павлодарская область, город Павлодар, улица Павлова, дом 48, телефон (8(7182)70-37-23), электронный адрес: otchet_pavcon@mail.ru, улица Кутузова, дом 204, телефон (8(7182)34-59-05), электронный адрес: kutuzova204@mail.ru, улица Исиналиева, дом 24, телефоны (8(7182)70-37-29), электронный адрес: akimhanow@mail.ru. График работы центров: ежедневно с 9.00 часов до 20.00 часов без перерыва, кроме праздничных и выходного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 назначении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 (далее - потребитель).</w:t>
      </w:r>
    </w:p>
    <w:bookmarkEnd w:id="121"/>
    <w:bookmarkStart w:name="z3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2"/>
    <w:bookmarkStart w:name="z3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3"/>
    <w:bookmarkStart w:name="z35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24"/>
    <w:bookmarkStart w:name="z3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5"/>
    <w:bookmarkStart w:name="z36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26"/>
    <w:bookmarkStart w:name="z3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27"/>
    <w:bookmarkStart w:name="z3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020"/>
        <w:gridCol w:w="2103"/>
        <w:gridCol w:w="2977"/>
        <w:gridCol w:w="3319"/>
        <w:gridCol w:w="1592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Кенжекольского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35-24-75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35-28-24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Кенжеколь, ул. Площадь Конституции, 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Павлодарское»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35-83-17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35-83-38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Павлодарское, ул. Советов, 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Мойылды»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35-65-04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35-65-30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 ул. Центральная, д. 5-12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Ленинский»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33-72-07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33-72-05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Ленинский, ул. Макаренко, 3А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129"/>
    <w:bookmarkStart w:name="z36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структурно-функциональных единиц</w:t>
      </w:r>
    </w:p>
    <w:bookmarkEnd w:id="130"/>
    <w:bookmarkStart w:name="z3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7"/>
        <w:gridCol w:w="2097"/>
        <w:gridCol w:w="2097"/>
        <w:gridCol w:w="2098"/>
        <w:gridCol w:w="2098"/>
        <w:gridCol w:w="2843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1922"/>
        <w:gridCol w:w="1707"/>
        <w:gridCol w:w="1922"/>
        <w:gridCol w:w="1901"/>
        <w:gridCol w:w="1708"/>
        <w:gridCol w:w="1708"/>
        <w:gridCol w:w="2480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уведомления, либо мотивированного ответа об отказе в предоставлении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услуги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проживающим в сельской местности,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1676/27 </w:t>
      </w:r>
    </w:p>
    <w:bookmarkEnd w:id="133"/>
    <w:bookmarkStart w:name="z36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</w:t>
      </w:r>
    </w:p>
    <w:bookmarkEnd w:id="134"/>
    <w:bookmarkStart w:name="z3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8064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8191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