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7bbf" w14:textId="e37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декабря 2012 года N 1712/27. Зарегистрировано Департаментом юстиции Павлодарской области 23 января 2013 года N 3378.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Павлодара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Канафину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1712/27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направлений лицам на участие в активных формах содействия занятости"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- уполномоченный орган), расположенным по адресу: 140000, Павлодарская область, город Павлодар, улица Кривенко, дом 25, телефон (8(7182)32-12-81),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потребитель).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в уполномоченном органе сотрудником уполномоченного органа, осуществляющим регистрацию, потребителю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1712/27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140"/>
        <w:gridCol w:w="569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бланка направления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направления либо мотивированный отказ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1712/27  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9883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1712/27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справки, подтверждающей принадлежность заявителя (семьи) к получателям адресной социальной помощи"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физическим лицам – получателям государственной адресной социальной помощи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Павлодара" (далее - уполномоченный орган), расположенным по адресу: 140000, Павлодарская область, город Павлодар, улица Кривенко, дом 25, телефон (8(7182) 32-17-28),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справки, подтверждающей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пятнадцати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пятнадцати минут.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1712/27 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441"/>
        <w:gridCol w:w="2459"/>
        <w:gridCol w:w="2712"/>
        <w:gridCol w:w="2459"/>
        <w:gridCol w:w="126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адрес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Кенжекольского сельского округа"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35-24-75 8(7182) 35-28-24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Кенжеколь, ул. Площадь Конституции, 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Павлодарское"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35-83-17 8(7182) 35-83-38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Павлодарское, ул. Советов, 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Мойылды"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35-65-04 8(7182) 35-65-30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 ул. Центральная, д. 5-12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Ленинский"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8(7182) 33-72-07 8(7182) 33-72-05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Ленинский, ул. Макаренко, 3 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1712/27  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140"/>
        <w:gridCol w:w="569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1712/27  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994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