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87e3" w14:textId="5b18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(XXXXII сессия, IV созыв) от 20 декабря 2011 года N 365/42 "о бюджете города Аксу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января 2012 года N 8/2. Зарегистрировано Департаментом юстиции Павлодарской области 10 февраля 2012 года N 12-2-190.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  Павлодарского областного маслихата от 14 января 2012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N 404/40 "Об областном бюджете на 2012 - 2014 годы" N 411/41 (зарегистрированное в Реестре государственной регистрации нормативных правовых актов за N 3198, опубликованное в газете "Сарыарқа самалы" от 24 января 2012 года N 9, в газете "Звезда Прииртышья" от 24 января 2012 года N 9)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декабря 2011 года N 365/42 "О бюджете города Аксу на 2012 - 2014 годы" (зарегистрированное в Реестре государственной регистрации нормативных правовых актов за N 12-2-189, опубликованное 11 января 2012 года в газете "Акжол - Новый Путь"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"3619882" заменить цифрами "4390879";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"105861" заменить цифрами "876858";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"3569882" заменить цифрами "4588018";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"-2837" заменить цифрами "41860";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44697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-288999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 288999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"13000" заменить цифрами "19200";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Омаргалиев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 сессия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N 8/2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(XXXXII сессия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365/42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01"/>
        <w:gridCol w:w="660"/>
        <w:gridCol w:w="721"/>
        <w:gridCol w:w="741"/>
        <w:gridCol w:w="6649"/>
        <w:gridCol w:w="302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4390879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3497858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1461596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1461596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498822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4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  капитала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876858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876858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60"/>
        <w:gridCol w:w="680"/>
        <w:gridCol w:w="721"/>
        <w:gridCol w:w="761"/>
        <w:gridCol w:w="6630"/>
        <w:gridCol w:w="304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тенге))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4588018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122877</w:t>
            </w:r>
          </w:p>
        </w:tc>
      </w:tr>
      <w:tr>
        <w:trPr>
          <w:trHeight w:val="10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</w:t>
            </w:r>
          </w:p>
        </w:tc>
      </w:tr>
      <w:tr>
        <w:trPr>
          <w:trHeight w:val="13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0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19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14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2698034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440168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392231</w:t>
            </w:r>
          </w:p>
        </w:tc>
      </w:tr>
      <w:tr>
        <w:trPr>
          <w:trHeight w:val="12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2187522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2173879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2047059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90722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70344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2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5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336134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295934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9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9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5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758428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521645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127861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376010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376010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214783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8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146487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15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противоэпозоотических мероприятий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  деятельность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  и строительная деятельность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8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12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</w:t>
            </w:r>
          </w:p>
        </w:tc>
      </w:tr>
      <w:tr>
        <w:trPr>
          <w:trHeight w:val="14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14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12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9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-288999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