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f42be" w14:textId="99f42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социальной помощи семьям, воспитывающим и обучающим на дому детей-инвалидов в городе Аксу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26 января 2012 года N 86/2. Зарегистрировано Департаментом юстиции Павлодарской области 28 февраля 2012 года N 12-2-193. Утратило силу постановлением акимата города Аксу Павлодарской области от 03 июня 2014 года N 454/3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Аксу Павлодарской области от 03.06.2014 N 454/3.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11, пунктами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13 апреля 2005 года "О социальной защите инвалидов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27 июля 2007 года "Об образовании", в целях оказания социальной помощи семьям, воспитывающим и обучающим на дому детей-инвалидов, акимат города Аксу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ежеквартальную социальную помощь семьям, воспитывающим и обучающим на дому детей-инвалидов, в размере шестикратного месячного расчетного показателя, установленного законодательством Республики Казахстан,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уполномоченным органом по назначению и выплате социальной помощи государственное учреждение "Отдел занятости и социальных программ города Аксу".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социальная помощь семьям, воспитывающим и обучающим на дому детей-инвалидов, назначается с месяца обращения на текущий квартал;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наступлении обстоятельств, влекущих прекращение выплаты социальной помощи (достижение ребенком-инвалидом возраста восемнадцати лет, смерть ребенка-инвалида, снятие инвалидности, посещение общих и специальных дошкольных организаций и учебных заведений), выплата прекращается с месяца, следующего за месяцем, в котором наступили указанные обстоятельства.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Искакову Б.З.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Б. Бакауов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