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40a5" w14:textId="c074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(XXXXII сессия, IV созыв) от 20 декабря 2011 года N 365/42 "О бюджете города Аксу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24 мая 2012 года N 32/5. Зарегистрировано Департаментом юстиции Павлодарской области 04 июня 2012 года N 12-2-199.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постановлением акимата Павлодарской области от 15 мая 2012 года N 148/6 "О внесении изменений и дополнений в постановление акимата Павлодарской области от 20 декабря 2011 года N 272/10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20 декабря 2011 года N 365/42 "О бюджете города Аксу на 2012 - 2014 годы" (зарегистрированное в Реестре государственной регистрации нормативных правовых актов за N 12-2-189, опубликованное 11 января 2012 года в газете "Акжол - Новый Путь" N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"5762067" заменить цифрами "5809575";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"2248043" заменить цифрами "2295551";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"6002738" заменить цифрами "6050246";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Амирханова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внеочередная сессия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N 32/5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сессия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365/42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549"/>
        <w:gridCol w:w="527"/>
        <w:gridCol w:w="7961"/>
        <w:gridCol w:w="26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5809575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3497858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773232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516952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71065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4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2295551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2295551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8"/>
        <w:gridCol w:w="570"/>
        <w:gridCol w:w="543"/>
        <w:gridCol w:w="7844"/>
        <w:gridCol w:w="271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6050246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284250</w:t>
            </w:r>
          </w:p>
        </w:tc>
      </w:tr>
      <w:tr>
        <w:trPr>
          <w:trHeight w:val="9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 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13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15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2762073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392231</w:t>
            </w:r>
          </w:p>
        </w:tc>
      </w:tr>
      <w:tr>
        <w:trPr>
          <w:trHeight w:val="13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2200859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2187216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2041132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 и юношества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107722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71683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7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 за счет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94912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21003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</w:tr>
      <w:tr>
        <w:trPr>
          <w:trHeight w:val="19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1412822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538708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252700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0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658431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9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111461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528586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3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43809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8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 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8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предприятия развития территории района и генеральных планов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8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10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691596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7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672397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469626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</w:t>
            </w:r>
          </w:p>
        </w:tc>
      </w:tr>
      <w:tr>
        <w:trPr>
          <w:trHeight w:val="4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</w:t>
            </w:r>
          </w:p>
        </w:tc>
      </w:tr>
      <w:tr>
        <w:trPr>
          <w:trHeight w:val="13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10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43093</w:t>
            </w:r>
          </w:p>
        </w:tc>
      </w:tr>
      <w:tr>
        <w:trPr>
          <w:trHeight w:val="8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-342613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