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0fe8" w14:textId="b8b0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июня 2012 года N 415/5. Зарегистрировано Департаментом юстиции Павлодарской области 20 июля 2012 года N 12-2-203. Утратило силу постановлением акимата города Аксу Павлодарской области от 23 января 2013 года N 70/1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23.01.2013 N 70/1.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N 415/5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от 26 декабря 2011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отделе образования, расположенного по адресу: Павлодарская область, город Аксу, улица Пушкина, 42, телефоны: 8 (718 37) 69595, факс: 51035, электронный адрес: aksu_gorono@mail.ru, начальник отдела образования, главный специалист сектора по воспитательной работе и защите прав детей.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176"/>
        <w:gridCol w:w="1922"/>
        <w:gridCol w:w="1986"/>
        <w:gridCol w:w="2113"/>
        <w:gridCol w:w="2070"/>
        <w:gridCol w:w="2178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по воспитательной работе и защите прав детей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по воспитательной работе и защите прав детей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по воспитательной работе и защите прав детей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акта местного исполнительного органа или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акта местного исполнительного органа или мотивированного ответа об отказе в предоставлении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или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акта местного исполнительного органа или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местного исполнительного органа или мотивированного ответа об отказе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5786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