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0171" w14:textId="8460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(XXXXII сессия, IV созыв) от 20 декабря 2011 года N 365/42 "О бюджете города Аксу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18 июля 2012 года N 36/6. Зарегистрировано Департаментом юстиции Павлодарской области 02 августа 2012 года N 12-2-204.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3 июля 2012 года N 69/6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N 404/40 "Об областном бюджете на 2012 - 2014 годы" (зарегистрированное в Реестре государственной регистрации нормативных правовых актов за N 3209)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20 декабря 2011 года N 365/42 "О бюджете города Аксу на 2012 - 2014 годы" (зарегистрированное в Реестре государственной регистрации нормативных правовых актов за N 12-2-189, опубликованное 11 января 2012 года в газете "Акжол - Новый Путь"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"5809575" заменить цифрами "6322219";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"3497858" заменить цифрами "3735832";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"2295551" заменить цифрами "2570221";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"6050246" заменить цифрами "6480680";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"43093" заменить цифрами "125303";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"43093" заменить цифрами "125303";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Амирханова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(VI внеочередная сессия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2012 года N 36/6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(XXXXII сессия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365/42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72"/>
        <w:gridCol w:w="572"/>
        <w:gridCol w:w="615"/>
        <w:gridCol w:w="7661"/>
        <w:gridCol w:w="25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6322219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3735832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1629196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1629196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1231089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1231089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773232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6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2570221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2570221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93"/>
        <w:gridCol w:w="593"/>
        <w:gridCol w:w="615"/>
        <w:gridCol w:w="7640"/>
        <w:gridCol w:w="25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6480680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294122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240877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104722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84622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 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124408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</w:t>
            </w:r>
          </w:p>
        </w:tc>
      </w:tr>
      <w:tr>
        <w:trPr>
          <w:trHeight w:val="18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4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0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18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18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2767107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425128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 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385885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 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381068</w:t>
            </w:r>
          </w:p>
        </w:tc>
      </w:tr>
      <w:tr>
        <w:trPr>
          <w:trHeight w:val="3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детей; организации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2108890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2093918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1976594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78962</w:t>
            </w:r>
          </w:p>
        </w:tc>
      </w:tr>
      <w:tr>
        <w:trPr>
          <w:trHeight w:val="3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организации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181178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13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18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 за счет трансфертов из республиканского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12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</w:p>
        </w:tc>
      </w:tr>
      <w:tr>
        <w:trPr>
          <w:trHeight w:val="10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108166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304962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 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283602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97241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10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58494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22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8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1712684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704211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620500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314500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252700</w:t>
            </w:r>
          </w:p>
        </w:tc>
      </w:tr>
      <w:tr>
        <w:trPr>
          <w:trHeight w:val="15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788849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113461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654504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654504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219624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268317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151884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136285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31160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25157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15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  природные территории, охрана окружающей среды и животного 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89069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56059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34405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10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предприятия развития территории района и генеральных планов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2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751057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739344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202771</w:t>
            </w:r>
          </w:p>
        </w:tc>
      </w:tr>
      <w:tr>
        <w:trPr>
          <w:trHeight w:val="15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180242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517374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517374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50409</w:t>
            </w:r>
          </w:p>
        </w:tc>
      </w:tr>
      <w:tr>
        <w:trPr>
          <w:trHeight w:val="16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13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0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125303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53233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53233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-342613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(VI внеочередная сессия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2012 года N 36/6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(XXXXII сессия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365/42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сельскому округу им. М. Омарова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69"/>
        <w:gridCol w:w="569"/>
        <w:gridCol w:w="548"/>
        <w:gridCol w:w="463"/>
        <w:gridCol w:w="97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 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 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Айнакольскому сельскому округу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92"/>
        <w:gridCol w:w="570"/>
        <w:gridCol w:w="549"/>
        <w:gridCol w:w="528"/>
        <w:gridCol w:w="96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Жолкудукскому сельскому округу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91"/>
        <w:gridCol w:w="570"/>
        <w:gridCol w:w="591"/>
        <w:gridCol w:w="527"/>
        <w:gridCol w:w="95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Акжолскому сельскому округу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40"/>
        <w:gridCol w:w="540"/>
        <w:gridCol w:w="439"/>
        <w:gridCol w:w="9753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Пограничному сельскому округу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55"/>
        <w:gridCol w:w="634"/>
        <w:gridCol w:w="570"/>
        <w:gridCol w:w="570"/>
        <w:gridCol w:w="9406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Сарышыганакскому сельскому округу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34"/>
        <w:gridCol w:w="612"/>
        <w:gridCol w:w="612"/>
        <w:gridCol w:w="570"/>
        <w:gridCol w:w="9385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Куркольскому сельскому округу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55"/>
        <w:gridCol w:w="591"/>
        <w:gridCol w:w="612"/>
        <w:gridCol w:w="570"/>
        <w:gridCol w:w="9405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Кызылжарскому сельскому округу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55"/>
        <w:gridCol w:w="570"/>
        <w:gridCol w:w="677"/>
        <w:gridCol w:w="591"/>
        <w:gridCol w:w="9299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Енбекскому сельскому округу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36"/>
        <w:gridCol w:w="572"/>
        <w:gridCol w:w="657"/>
        <w:gridCol w:w="572"/>
        <w:gridCol w:w="9331"/>
      </w:tblGrid>
      <w:tr>
        <w:trPr>
          <w:trHeight w:val="6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Евгеньевскому сельскому округу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77"/>
        <w:gridCol w:w="548"/>
        <w:gridCol w:w="634"/>
        <w:gridCol w:w="591"/>
        <w:gridCol w:w="934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 по селу Алгабас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34"/>
        <w:gridCol w:w="570"/>
        <w:gridCol w:w="591"/>
        <w:gridCol w:w="591"/>
        <w:gridCol w:w="9366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 по селу Уштерек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13"/>
        <w:gridCol w:w="548"/>
        <w:gridCol w:w="613"/>
        <w:gridCol w:w="613"/>
        <w:gridCol w:w="930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Достыкскому сельскому округу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34"/>
        <w:gridCol w:w="570"/>
        <w:gridCol w:w="570"/>
        <w:gridCol w:w="506"/>
        <w:gridCol w:w="945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 по селу Калкаман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12"/>
        <w:gridCol w:w="590"/>
        <w:gridCol w:w="542"/>
        <w:gridCol w:w="526"/>
        <w:gridCol w:w="9484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 по поселку Аксу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70"/>
        <w:gridCol w:w="549"/>
        <w:gridCol w:w="543"/>
        <w:gridCol w:w="527"/>
        <w:gridCol w:w="956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