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5b15" w14:textId="9fe5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государственными учреждениями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20 июля 2012 года N 490/6. Зарегистрировано Департаментом юстиции Павлодарской области 22 августа 2012 года N 12-2-207.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исполняющий обязанности руководителя аппарата акима города Фишер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от 20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490/6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обучающихся и воспитанников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"Обеспечение бесплатного подвоза обучающихся и воспитанников в общеобразовательной организации образования и обратно домой"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поселка, сел и сельских округов города Аксу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момента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аппаратов акимов поселка, сел и сельских округов, где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 на обеспечение его ребенка бесплатным подвозом к общеобразовательной организации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 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Образец заявления для получения государственной услуги размещается в фойе акимата, а также можно получить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Заявление, копия свидетельства о рождении ребенка или удостоверение личности и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 номера и даты приема заявления, фамилии, имени, отчества специалиста акимата,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фиксируется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предоставлении государственной услуги служит предоставление потребителем неполного пакета документов,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поселка,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города Аксу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119"/>
        <w:gridCol w:w="2374"/>
        <w:gridCol w:w="2170"/>
        <w:gridCol w:w="2051"/>
        <w:gridCol w:w="1646"/>
      </w:tblGrid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Сарышыганакского сельского округа города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Суатколь, с. Жанашаруа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 770707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 с. Сарышыганак, ул. Молодежная, 10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Акжольского сельского округа города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Юбилейное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778382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140111 с. Акжол, ул. Школьная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Айнакольского сельского округа г.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Айнаколь, ул. Центральная, 23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имени М.Омарова г.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Сырлакала, отд. Донентаева, отд. Коктерек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Кызалжарского     сельского округа города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Барынтал, отд. Караколь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сельского округа города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Енбек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Путь Ильича, ул. Школьная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Достыкского сельского округа города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Торткудук,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Малая, Парамоновка,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30 лет Казахстана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Первая линия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Жолкудукского сельского округа города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Ребровка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 Ж. Майдан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779576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Евгеньевского сельского округа города Аксу"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Сольветка,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Евгеньевка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Евгеньевка,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поселка, села, сельского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477"/>
        <w:gridCol w:w="2312"/>
        <w:gridCol w:w="2190"/>
        <w:gridCol w:w="2415"/>
        <w:gridCol w:w="2458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поселка, села, сельского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 для получения государственной услуги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40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с указанием номера и даты приема заявления, фамилии, имени, отчества специалиста аппарата акима, выдавшего расписку с указанием даты получения услуги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бес-платным подвозом к общеобразовательной организации образования и обратно домой,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к акиму поселка, села, сельского округа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0706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от 20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490/6   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отдела ветеринарии города и аппаратов акимов поселка, сел и сельских округов и сел (далее - аппараты акимов сельских округов)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"Выдача ветеринарного паспорта на животное",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 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006"/>
        <w:gridCol w:w="4171"/>
        <w:gridCol w:w="2791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учреждения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местоположения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Вокзальная, 16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Аксу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поселок Аксу, улица Шевченко, 39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Алгабас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Алгабас, улица Советов, 4а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79-6-75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Калкаман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Калкаман, улица Степная, 15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kalkaman.aksu@mail.ru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Уштерек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Уштерек, улица Ленина, 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77-2-30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Айнакольского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Айнакольский сельский округ, село Айнаколь, улица Центральная, 23а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70-2-44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Акжолского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Акжолский сельский округ, село Акжол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71-6-36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Достыкского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Достыкский сельский округ, село Достык, улица 1 линия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Евгеньевского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Евгеньевский сельский округ, село Евгеньевка, улица Гагарина, 17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seloevgenevka@mail.ru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Енбекский сельский округ, село Путь Ильича, улица Школьная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enbek.aksu@mail.ru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Жолкудукского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Жолкудукский сельский округ, село Жолкудук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79-5-16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им. М. Омарова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сельский округ имени Мамаита Омарова, село имени Мамаита Омарова, улица Аргынбаева, 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AAOmarova@mail.ru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Куркольского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Куркольский сельский округ, село Курколь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Кызылжарский сельский округ, село Кызылжар, улица Школьная, 16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7-07-00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Пограничного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Пограничный сельский округ, село Пограничник, улица Пограничная, 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V.Chtraub@mail.ru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Сарышыганакского сельского округа города Аксу"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Сарышыганакский сельский округ, село Сарышыганак, улица Молодежная, 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4-02-00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ветеринарного паспорта на животное)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559"/>
        <w:gridCol w:w="2902"/>
        <w:gridCol w:w="2802"/>
        <w:gridCol w:w="2883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дубликата ветеринарного паспорта на животное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 на животное)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516"/>
        <w:gridCol w:w="2366"/>
        <w:gridCol w:w="2324"/>
        <w:gridCol w:w="2559"/>
        <w:gridCol w:w="2239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ветеринарии города, аким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регистрирует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 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ветеринарного паспорта на животное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1976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дубликата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 на животное)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397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от 20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490/6   </w:t>
      </w:r>
    </w:p>
    <w:bookmarkEnd w:id="33"/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 справки"</w:t>
      </w:r>
    </w:p>
    <w:bookmarkEnd w:id="34"/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– государственная услуга) предоставляется ветеринарным врачом отдела ветеринарии города и аппаратов акимов поселка, сел и сельских округов (далее - аппараты акимов сельских округов)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"Выдача ветеринарной справки",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</w:p>
    <w:bookmarkEnd w:id="36"/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предоставляет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Ветеринарная справка,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предусматривается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3"/>
    <w:bookmarkStart w:name="z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731"/>
        <w:gridCol w:w="4153"/>
        <w:gridCol w:w="286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учреждения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местоположения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Вокзальная,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3-31-41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Аксу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поселок Аксу, улица Шевченко, 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3-02-32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Алгабас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Алгабас, улица Советов, 4а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79-6-75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Калкаман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Калкаман, улица Степная, 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kalkaman.aksu@mail.ru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Уштерек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Уштерек, улица Ленина,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77-2-30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Айнакольского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Айнакольский сельский округ, село Айнаколь, улица Центральная, 23а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70-2-44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Акжолского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Акжолский сельский округ, село Акжол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71-6-36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Достыкского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Достыкский сельский округ, село Достык, улица 1 линия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Евгеньевского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Евгеньевский сельский округ, село Евгеньевка, улица Гагарина, 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seloevgenevka@mail.ru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Енбекский сельский округ, село Путь Ильича, улица Школьная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enbek.aksu@mail.ru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Жолкудукского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Жолкудукский сельский округ, село Жолкудук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79-5-16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им. М. Омарова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сельский округ имени Мамаита Омарова, село имени Мамаита Омарова, улица Аргынбаева,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AAOmarova@mail.ru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Куркольского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Куркольский сельский округ, село Курколь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Кызылжарский сельский округ, село Кызылжар, улица Школьная,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7-07-00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Пограничного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Пограничный сельский округ, село Пограничник, улица Пограничная,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V.Chtraub@mail.ru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Сарышыганакского сельского округа города Аксу"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Сарышыганакский сельский округ, село Сарышыганак, улица Молодежная,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4-02-00</w:t>
            </w:r>
          </w:p>
        </w:tc>
      </w:tr>
    </w:tbl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5"/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(СФЕ)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353"/>
        <w:gridCol w:w="3873"/>
        <w:gridCol w:w="40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Аксу и аппарата акима сельского округа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отдела ветеринарии города Аксу и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подписывает, выдает потребителю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в журнале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7"/>
    <w:bookmarkStart w:name="z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"Выдача ветеринарной справки"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8928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