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e165" w14:textId="cb3e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Аксуского городского маслихата (XXXXII сессия, IV созыв) от 20 декабря 2011 года N 365/42 "О бюджете города Аксу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27 августа 2012 года N 54/8. Зарегистрировано Департаментом юстиции Павлодарской области 03 сентября 2012 года N 3217.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20 декабря 2011 года N 365/42 "О бюджете города Аксу на 2012 - 2014 годы" (зарегистрированное в Реестре государственной регистрации  нормативных правовых актов за N 12-2-189, опубликованное 11 января 2012 года в газете "Акжол - Новый Путь" N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"6480680" заменить цифрами "6480047";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"125303" заменить цифрами " 125936";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"125303" заменить цифрами " 125936";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Абраев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(VIII внеочередная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 V созыв) от 27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N 54/8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(XXXXII сессия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365/42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73"/>
        <w:gridCol w:w="616"/>
        <w:gridCol w:w="551"/>
        <w:gridCol w:w="7798"/>
        <w:gridCol w:w="22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6322219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3735832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1629196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1629196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1231089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1231089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773232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516952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71065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7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7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2570221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2570221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15"/>
        <w:gridCol w:w="572"/>
        <w:gridCol w:w="616"/>
        <w:gridCol w:w="7711"/>
        <w:gridCol w:w="231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6480047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294122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240877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104722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84622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124408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123958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</w:t>
            </w:r>
          </w:p>
        </w:tc>
      </w:tr>
      <w:tr>
        <w:trPr>
          <w:trHeight w:val="10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28092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2767107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425128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385885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381068</w:t>
            </w:r>
          </w:p>
        </w:tc>
      </w:tr>
      <w:tr>
        <w:trPr>
          <w:trHeight w:val="21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детей; организации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2090555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2076912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1959588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78962</w:t>
            </w:r>
          </w:p>
        </w:tc>
      </w:tr>
      <w:tr>
        <w:trPr>
          <w:trHeight w:val="21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организации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38362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251424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198184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13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  государственных организаций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13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 за счет трансфертов из республиканского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125172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345062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304962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283602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97241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58494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 не имеющих определенного места жительства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</w:tr>
      <w:tr>
        <w:trPr>
          <w:trHeight w:val="14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1696854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704211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</w:tr>
      <w:tr>
        <w:trPr>
          <w:trHeight w:val="8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620500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252700</w:t>
            </w:r>
          </w:p>
        </w:tc>
      </w:tr>
      <w:tr>
        <w:trPr>
          <w:trHeight w:val="13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773019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113461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638674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638674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219624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266513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152884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137285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137285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55101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30748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73727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топливно-энегетического комплекса и недропользования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73727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89069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56059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34405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противоэпозоотических мероприятий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10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предприятия развития территории района и генеральных планов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755858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744145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202771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180242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517374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517374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16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58849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13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 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125936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125936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125936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125936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53233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53233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70853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70853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-342613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342613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