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b3280" w14:textId="09b32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Аксуского городского маслихата (XXXXII сессия, IV созыв) от 20 декабря 2011 года N 365/42 "О бюджете города Аксу на 2012 - 2014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Аксу Павлодарской области от 25 октября 2012 года N 56/9. Зарегистрировано Департаментом юстиции Павлодарской области 07 ноября 2012 года N 3247. Утратило силу в связи с истечением срока действия (письмо маслихата города Аксу Павлодарской области от 11 марта 2014 года N 1-11/43)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действия (письмо маслихата города Аксу Павлодарской области от 11.03.2014 N 1-11/43).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Казахстан,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Аксуский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Аксуского городского маслихата от 20 декабря 2011 года N 365/42 "О бюджете города Аксу на 2012 - 2014 годы" (зарегистрированное в Реестре государственной регистрации нормативных правовых актов за N 12-2-189, опубликованное 11 января 2012 года в газете "Акжол - Новый Путь" N 3)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"6322219" заменить цифрами "6923529";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"3735832" заменить цифрами "4166771";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"7166" заменить цифрами "9936";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"2570221" заменить цифрами "2737822";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"6480047" заменить цифрами "7071157";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"125936" заменить цифрами "136136";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"125936" заменить цифрами "136136";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"77" заменить цифрами "100";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приложения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данного решения возложить на постоянную комиссию по вопросам экономики и бюджета городского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А. Абраев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М. Омаргалиев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Аксуского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(IX сессия V созыв)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октября 2012 года N 56/9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Аксуского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(XXXXII сессия IV созыв)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2011 года N 365/42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Аксу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553"/>
        <w:gridCol w:w="553"/>
        <w:gridCol w:w="613"/>
        <w:gridCol w:w="7453"/>
        <w:gridCol w:w="251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                 Наименование</w:t>
            </w:r>
          </w:p>
        </w:tc>
        <w:tc>
          <w:tcPr>
            <w:tcW w:w="2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6923529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4166771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1868696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1868696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1396978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1396978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800352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537572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181250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79400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89710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3116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71065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15354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</w:tr>
      <w:tr>
        <w:trPr>
          <w:trHeight w:val="14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11035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11035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9936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3533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2666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6403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6403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9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9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2737822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2737822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2737822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593"/>
        <w:gridCol w:w="633"/>
        <w:gridCol w:w="613"/>
        <w:gridCol w:w="7353"/>
        <w:gridCol w:w="247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7071157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302661</w:t>
            </w:r>
          </w:p>
        </w:tc>
      </w:tr>
      <w:tr>
        <w:trPr>
          <w:trHeight w:val="9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247644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12647</w:t>
            </w:r>
          </w:p>
        </w:tc>
      </w:tr>
      <w:tr>
        <w:trPr>
          <w:trHeight w:val="9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12647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106164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86080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20084</w:t>
            </w:r>
          </w:p>
        </w:tc>
      </w:tr>
      <w:tr>
        <w:trPr>
          <w:trHeight w:val="9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 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128833</w:t>
            </w:r>
          </w:p>
        </w:tc>
      </w:tr>
      <w:tr>
        <w:trPr>
          <w:trHeight w:val="11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125992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2841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39227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39227</w:t>
            </w:r>
          </w:p>
        </w:tc>
      </w:tr>
      <w:tr>
        <w:trPr>
          <w:trHeight w:val="12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и контроля за исполнением бюджета района и управления коммунальной собственностью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28173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3621</w:t>
            </w:r>
          </w:p>
        </w:tc>
      </w:tr>
      <w:tr>
        <w:trPr>
          <w:trHeight w:val="9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</w:t>
            </w:r>
          </w:p>
        </w:tc>
      </w:tr>
      <w:tr>
        <w:trPr>
          <w:trHeight w:val="10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</w:tr>
      <w:tr>
        <w:trPr>
          <w:trHeight w:val="8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3872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15790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15790</w:t>
            </w:r>
          </w:p>
        </w:tc>
      </w:tr>
      <w:tr>
        <w:trPr>
          <w:trHeight w:val="15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25100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18413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18413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18413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6687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6687</w:t>
            </w:r>
          </w:p>
        </w:tc>
      </w:tr>
      <w:tr>
        <w:trPr>
          <w:trHeight w:val="14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6687</w:t>
            </w:r>
          </w:p>
        </w:tc>
      </w:tr>
      <w:tr>
        <w:trPr>
          <w:trHeight w:val="9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7100</w:t>
            </w:r>
          </w:p>
        </w:tc>
      </w:tr>
      <w:tr>
        <w:trPr>
          <w:trHeight w:val="8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7100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3072122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525296</w:t>
            </w:r>
          </w:p>
        </w:tc>
      </w:tr>
      <w:tr>
        <w:trPr>
          <w:trHeight w:val="9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39243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39243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486053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258020</w:t>
            </w:r>
          </w:p>
        </w:tc>
      </w:tr>
      <w:tr>
        <w:trPr>
          <w:trHeight w:val="27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 специализированных для одаренных детей; организации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4817</w:t>
            </w:r>
          </w:p>
        </w:tc>
      </w:tr>
      <w:tr>
        <w:trPr>
          <w:trHeight w:val="9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223216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2016824</w:t>
            </w:r>
          </w:p>
        </w:tc>
      </w:tr>
      <w:tr>
        <w:trPr>
          <w:trHeight w:val="9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13334</w:t>
            </w:r>
          </w:p>
        </w:tc>
      </w:tr>
      <w:tr>
        <w:trPr>
          <w:trHeight w:val="9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13334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2003490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1885127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80001</w:t>
            </w:r>
          </w:p>
        </w:tc>
      </w:tr>
      <w:tr>
        <w:trPr>
          <w:trHeight w:val="27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организаций начального, основного среднего, общего среднего образования: школы, школы-интернаты: (общего типа, специальных (коррекционных), специализированных для одаренных детей; организации для детей-сирот и детей, оставшихся без попечения родителей) за счет трансфертов из республиканского бюджета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38362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530002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476762</w:t>
            </w:r>
          </w:p>
        </w:tc>
      </w:tr>
      <w:tr>
        <w:trPr>
          <w:trHeight w:val="9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20681</w:t>
            </w:r>
          </w:p>
        </w:tc>
      </w:tr>
      <w:tr>
        <w:trPr>
          <w:trHeight w:val="12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организаций образования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18913</w:t>
            </w:r>
          </w:p>
        </w:tc>
      </w:tr>
      <w:tr>
        <w:trPr>
          <w:trHeight w:val="9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 и внешкольных мероприятий районного (городского) масштаба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2824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250000</w:t>
            </w:r>
          </w:p>
        </w:tc>
      </w:tr>
      <w:tr>
        <w:trPr>
          <w:trHeight w:val="18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оставшихся без попечения  родителей за счет трансфертов из республиканского бюджета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22465</w:t>
            </w:r>
          </w:p>
        </w:tc>
      </w:tr>
      <w:tr>
        <w:trPr>
          <w:trHeight w:val="12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8229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153650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53240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53240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350171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310167</w:t>
            </w:r>
          </w:p>
        </w:tc>
      </w:tr>
      <w:tr>
        <w:trPr>
          <w:trHeight w:val="9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20376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20376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289141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95241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57000</w:t>
            </w:r>
          </w:p>
        </w:tc>
      </w:tr>
      <w:tr>
        <w:trPr>
          <w:trHeight w:val="7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решению местных представительных органов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67594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2470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 не имеющих определенного места жительства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12354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21003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5670</w:t>
            </w:r>
          </w:p>
        </w:tc>
      </w:tr>
      <w:tr>
        <w:trPr>
          <w:trHeight w:val="19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11595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11004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15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40004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40004</w:t>
            </w:r>
          </w:p>
        </w:tc>
      </w:tr>
      <w:tr>
        <w:trPr>
          <w:trHeight w:val="10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38136</w:t>
            </w:r>
          </w:p>
        </w:tc>
      </w:tr>
      <w:tr>
        <w:trPr>
          <w:trHeight w:val="7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пособии и других социальных выплат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5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</w:t>
            </w:r>
          </w:p>
        </w:tc>
      </w:tr>
      <w:tr>
        <w:trPr>
          <w:trHeight w:val="9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1948827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894122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15417</w:t>
            </w:r>
          </w:p>
        </w:tc>
      </w:tr>
      <w:tr>
        <w:trPr>
          <w:trHeight w:val="9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15417</w:t>
            </w:r>
          </w:p>
        </w:tc>
      </w:tr>
      <w:tr>
        <w:trPr>
          <w:trHeight w:val="8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34646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9946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</w:t>
            </w:r>
          </w:p>
        </w:tc>
      </w:tr>
      <w:tr>
        <w:trPr>
          <w:trHeight w:val="9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11200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20891</w:t>
            </w:r>
          </w:p>
        </w:tc>
      </w:tr>
      <w:tr>
        <w:trPr>
          <w:trHeight w:val="9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20891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814830</w:t>
            </w:r>
          </w:p>
        </w:tc>
      </w:tr>
      <w:tr>
        <w:trPr>
          <w:trHeight w:val="9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493340</w:t>
            </w:r>
          </w:p>
        </w:tc>
      </w:tr>
      <w:tr>
        <w:trPr>
          <w:trHeight w:val="9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268190</w:t>
            </w:r>
          </w:p>
        </w:tc>
      </w:tr>
      <w:tr>
        <w:trPr>
          <w:trHeight w:val="12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и (или) приобретение инженерно-коммуникационной инфраструктуры в рамках Программы занятости 2020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9800</w:t>
            </w:r>
          </w:p>
        </w:tc>
      </w:tr>
      <w:tr>
        <w:trPr>
          <w:trHeight w:val="12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43500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8338</w:t>
            </w:r>
          </w:p>
        </w:tc>
      </w:tr>
      <w:tr>
        <w:trPr>
          <w:trHeight w:val="9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7603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781807</w:t>
            </w:r>
          </w:p>
        </w:tc>
      </w:tr>
      <w:tr>
        <w:trPr>
          <w:trHeight w:val="9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21972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21972</w:t>
            </w:r>
          </w:p>
        </w:tc>
      </w:tr>
      <w:tr>
        <w:trPr>
          <w:trHeight w:val="7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121161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105861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638674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638674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272898</w:t>
            </w:r>
          </w:p>
        </w:tc>
      </w:tr>
      <w:tr>
        <w:trPr>
          <w:trHeight w:val="9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21298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14183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7115</w:t>
            </w:r>
          </w:p>
        </w:tc>
      </w:tr>
      <w:tr>
        <w:trPr>
          <w:trHeight w:val="8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251600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53100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60500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135800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299835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157935</w:t>
            </w:r>
          </w:p>
        </w:tc>
      </w:tr>
      <w:tr>
        <w:trPr>
          <w:trHeight w:val="9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14032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14032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142336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142336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35579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35579</w:t>
            </w:r>
          </w:p>
        </w:tc>
      </w:tr>
      <w:tr>
        <w:trPr>
          <w:trHeight w:val="9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34579</w:t>
            </w:r>
          </w:p>
        </w:tc>
      </w:tr>
      <w:tr>
        <w:trPr>
          <w:trHeight w:val="12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55555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32829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30829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22726</w:t>
            </w:r>
          </w:p>
        </w:tc>
      </w:tr>
      <w:tr>
        <w:trPr>
          <w:trHeight w:val="9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13382</w:t>
            </w:r>
          </w:p>
        </w:tc>
      </w:tr>
      <w:tr>
        <w:trPr>
          <w:trHeight w:val="9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9344</w:t>
            </w:r>
          </w:p>
        </w:tc>
      </w:tr>
      <w:tr>
        <w:trPr>
          <w:trHeight w:val="9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50766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17275</w:t>
            </w:r>
          </w:p>
        </w:tc>
      </w:tr>
      <w:tr>
        <w:trPr>
          <w:trHeight w:val="9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8289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5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8786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11562</w:t>
            </w:r>
          </w:p>
        </w:tc>
      </w:tr>
      <w:tr>
        <w:trPr>
          <w:trHeight w:val="13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9833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21929</w:t>
            </w:r>
          </w:p>
        </w:tc>
      </w:tr>
      <w:tr>
        <w:trPr>
          <w:trHeight w:val="9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6179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15550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67527</w:t>
            </w:r>
          </w:p>
        </w:tc>
      </w:tr>
      <w:tr>
        <w:trPr>
          <w:trHeight w:val="9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67527</w:t>
            </w:r>
          </w:p>
        </w:tc>
      </w:tr>
      <w:tr>
        <w:trPr>
          <w:trHeight w:val="8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61527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61527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12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78701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45410</w:t>
            </w:r>
          </w:p>
        </w:tc>
      </w:tr>
      <w:tr>
        <w:trPr>
          <w:trHeight w:val="9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5542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5542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16393</w:t>
            </w:r>
          </w:p>
        </w:tc>
      </w:tr>
      <w:tr>
        <w:trPr>
          <w:trHeight w:val="9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14096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2097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23475</w:t>
            </w:r>
          </w:p>
        </w:tc>
      </w:tr>
      <w:tr>
        <w:trPr>
          <w:trHeight w:val="9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11778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3034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5213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19311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19311</w:t>
            </w:r>
          </w:p>
        </w:tc>
      </w:tr>
      <w:tr>
        <w:trPr>
          <w:trHeight w:val="12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11022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2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5540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</w:t>
            </w:r>
          </w:p>
        </w:tc>
      </w:tr>
      <w:tr>
        <w:trPr>
          <w:trHeight w:val="8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13980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13980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13980</w:t>
            </w:r>
          </w:p>
        </w:tc>
      </w:tr>
      <w:tr>
        <w:trPr>
          <w:trHeight w:val="9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28850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28850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12314</w:t>
            </w:r>
          </w:p>
        </w:tc>
      </w:tr>
      <w:tr>
        <w:trPr>
          <w:trHeight w:val="9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11959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16536</w:t>
            </w:r>
          </w:p>
        </w:tc>
      </w:tr>
      <w:tr>
        <w:trPr>
          <w:trHeight w:val="9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8848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8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предприятия развития территории района и генеральных планов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7488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89708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66208</w:t>
            </w:r>
          </w:p>
        </w:tc>
      </w:tr>
      <w:tr>
        <w:trPr>
          <w:trHeight w:val="9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4208</w:t>
            </w:r>
          </w:p>
        </w:tc>
      </w:tr>
      <w:tr>
        <w:trPr>
          <w:trHeight w:val="12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сельских округах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4208</w:t>
            </w:r>
          </w:p>
        </w:tc>
      </w:tr>
      <w:tr>
        <w:trPr>
          <w:trHeight w:val="9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62000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62000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</w:t>
            </w:r>
          </w:p>
        </w:tc>
      </w:tr>
      <w:tr>
        <w:trPr>
          <w:trHeight w:val="8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</w:t>
            </w:r>
          </w:p>
        </w:tc>
      </w:tr>
      <w:tr>
        <w:trPr>
          <w:trHeight w:val="10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746764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12227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12227</w:t>
            </w:r>
          </w:p>
        </w:tc>
      </w:tr>
      <w:tr>
        <w:trPr>
          <w:trHeight w:val="12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9144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734537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</w:p>
        </w:tc>
      </w:tr>
      <w:tr>
        <w:trPr>
          <w:trHeight w:val="8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203052</w:t>
            </w:r>
          </w:p>
        </w:tc>
      </w:tr>
      <w:tr>
        <w:trPr>
          <w:trHeight w:val="15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22610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решению вопросов обустройства моногородов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180242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507485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"Развитие регионов"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507485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12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53774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53774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53774</w:t>
            </w:r>
          </w:p>
        </w:tc>
      </w:tr>
      <w:tr>
        <w:trPr>
          <w:trHeight w:val="4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36626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13783</w:t>
            </w:r>
          </w:p>
        </w:tc>
      </w:tr>
      <w:tr>
        <w:trPr>
          <w:trHeight w:val="13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3365</w:t>
            </w:r>
          </w:p>
        </w:tc>
      </w:tr>
      <w:tr>
        <w:trPr>
          <w:trHeight w:val="3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58849</w:t>
            </w:r>
          </w:p>
        </w:tc>
      </w:tr>
      <w:tr>
        <w:trPr>
          <w:trHeight w:val="3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61686</w:t>
            </w:r>
          </w:p>
        </w:tc>
      </w:tr>
      <w:tr>
        <w:trPr>
          <w:trHeight w:val="11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  природные территории, охрана окружающей среды и животного мира, земельные отношения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43686</w:t>
            </w:r>
          </w:p>
        </w:tc>
      </w:tr>
      <w:tr>
        <w:trPr>
          <w:trHeight w:val="1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43686</w:t>
            </w:r>
          </w:p>
        </w:tc>
      </w:tr>
      <w:tr>
        <w:trPr>
          <w:trHeight w:val="9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43686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43686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8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на проведение ремонта общего имущества объектов кондоминиум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4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136136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136136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136136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136136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</w:t>
            </w:r>
          </w:p>
        </w:tc>
      </w:tr>
      <w:tr>
        <w:trPr>
          <w:trHeight w:val="7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63433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63433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70853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70853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-342613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342613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61686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61686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61686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</w:t>
            </w:r>
          </w:p>
        </w:tc>
      </w:tr>
      <w:tr>
        <w:trPr>
          <w:trHeight w:val="5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283764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283764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283764</w:t>
            </w:r>
          </w:p>
        </w:tc>
      </w:tr>
    </w:tbl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Аксуского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(IX сессия V созыв)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октября 2012 года N 56/9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Аксуского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(XXXXII сессия IV созыв)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2011 года N 365/42</w:t>
      </w:r>
    </w:p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на 2012 год</w:t>
      </w:r>
      <w:r>
        <w:br/>
      </w:r>
      <w:r>
        <w:rPr>
          <w:rFonts w:ascii="Times New Roman"/>
          <w:b/>
          <w:i w:val="false"/>
          <w:color w:val="000000"/>
        </w:rPr>
        <w:t>
по сельскому округу им. М. Омарова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8"/>
        <w:gridCol w:w="503"/>
        <w:gridCol w:w="541"/>
        <w:gridCol w:w="541"/>
        <w:gridCol w:w="503"/>
        <w:gridCol w:w="9774"/>
      </w:tblGrid>
      <w:tr>
        <w:trPr>
          <w:trHeight w:val="31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сельских округах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на 2012 год</w:t>
      </w:r>
      <w:r>
        <w:br/>
      </w:r>
      <w:r>
        <w:rPr>
          <w:rFonts w:ascii="Times New Roman"/>
          <w:b/>
          <w:i w:val="false"/>
          <w:color w:val="000000"/>
        </w:rPr>
        <w:t>
по Айнакольскому сельскому округу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1"/>
        <w:gridCol w:w="483"/>
        <w:gridCol w:w="547"/>
        <w:gridCol w:w="541"/>
        <w:gridCol w:w="483"/>
        <w:gridCol w:w="9745"/>
      </w:tblGrid>
      <w:tr>
        <w:trPr>
          <w:trHeight w:val="3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сельских округах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на 2012 год</w:t>
      </w:r>
      <w:r>
        <w:br/>
      </w:r>
      <w:r>
        <w:rPr>
          <w:rFonts w:ascii="Times New Roman"/>
          <w:b/>
          <w:i w:val="false"/>
          <w:color w:val="000000"/>
        </w:rPr>
        <w:t>
по Жолкудукскому сельскому округу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2"/>
        <w:gridCol w:w="461"/>
        <w:gridCol w:w="541"/>
        <w:gridCol w:w="541"/>
        <w:gridCol w:w="482"/>
        <w:gridCol w:w="9773"/>
      </w:tblGrid>
      <w:tr>
        <w:trPr>
          <w:trHeight w:val="57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сельских округах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на 2012 год</w:t>
      </w:r>
      <w:r>
        <w:br/>
      </w:r>
      <w:r>
        <w:rPr>
          <w:rFonts w:ascii="Times New Roman"/>
          <w:b/>
          <w:i w:val="false"/>
          <w:color w:val="000000"/>
        </w:rPr>
        <w:t>
по Акжолскому сельскому округу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2"/>
        <w:gridCol w:w="482"/>
        <w:gridCol w:w="541"/>
        <w:gridCol w:w="541"/>
        <w:gridCol w:w="482"/>
        <w:gridCol w:w="9732"/>
      </w:tblGrid>
      <w:tr>
        <w:trPr>
          <w:trHeight w:val="30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сельских округах</w:t>
            </w:r>
          </w:p>
        </w:tc>
      </w:tr>
    </w:tbl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на 2012 год</w:t>
      </w:r>
      <w:r>
        <w:br/>
      </w:r>
      <w:r>
        <w:rPr>
          <w:rFonts w:ascii="Times New Roman"/>
          <w:b/>
          <w:i w:val="false"/>
          <w:color w:val="000000"/>
        </w:rPr>
        <w:t>
по Пограничному сельскому округу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3"/>
        <w:gridCol w:w="461"/>
        <w:gridCol w:w="541"/>
        <w:gridCol w:w="547"/>
        <w:gridCol w:w="483"/>
        <w:gridCol w:w="9745"/>
      </w:tblGrid>
      <w:tr>
        <w:trPr>
          <w:trHeight w:val="21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сельских округах</w:t>
            </w:r>
          </w:p>
        </w:tc>
      </w:tr>
    </w:tbl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на 2012 год</w:t>
      </w:r>
      <w:r>
        <w:br/>
      </w:r>
      <w:r>
        <w:rPr>
          <w:rFonts w:ascii="Times New Roman"/>
          <w:b/>
          <w:i w:val="false"/>
          <w:color w:val="000000"/>
        </w:rPr>
        <w:t>
по Сарышыганакскому сельскому округу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3"/>
        <w:gridCol w:w="525"/>
        <w:gridCol w:w="540"/>
        <w:gridCol w:w="567"/>
        <w:gridCol w:w="397"/>
        <w:gridCol w:w="9728"/>
      </w:tblGrid>
      <w:tr>
        <w:trPr>
          <w:trHeight w:val="30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102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сельских округах</w:t>
            </w:r>
          </w:p>
        </w:tc>
      </w:tr>
    </w:tbl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на 2012 год</w:t>
      </w:r>
      <w:r>
        <w:br/>
      </w:r>
      <w:r>
        <w:rPr>
          <w:rFonts w:ascii="Times New Roman"/>
          <w:b/>
          <w:i w:val="false"/>
          <w:color w:val="000000"/>
        </w:rPr>
        <w:t>
по Куркольскому сельскому округу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4"/>
        <w:gridCol w:w="524"/>
        <w:gridCol w:w="540"/>
        <w:gridCol w:w="540"/>
        <w:gridCol w:w="524"/>
        <w:gridCol w:w="9608"/>
      </w:tblGrid>
      <w:tr>
        <w:trPr>
          <w:trHeight w:val="30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сельских округах</w:t>
            </w:r>
          </w:p>
        </w:tc>
      </w:tr>
    </w:tbl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на 2012 год</w:t>
      </w:r>
      <w:r>
        <w:br/>
      </w:r>
      <w:r>
        <w:rPr>
          <w:rFonts w:ascii="Times New Roman"/>
          <w:b/>
          <w:i w:val="false"/>
          <w:color w:val="000000"/>
        </w:rPr>
        <w:t>
по Кызылжарскому сельскому округу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3"/>
        <w:gridCol w:w="523"/>
        <w:gridCol w:w="539"/>
        <w:gridCol w:w="539"/>
        <w:gridCol w:w="480"/>
        <w:gridCol w:w="9656"/>
      </w:tblGrid>
      <w:tr>
        <w:trPr>
          <w:trHeight w:val="21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сельских округах</w:t>
            </w:r>
          </w:p>
        </w:tc>
      </w:tr>
    </w:tbl>
    <w:bookmarkStart w:name="z1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на 2012 год</w:t>
      </w:r>
      <w:r>
        <w:br/>
      </w:r>
      <w:r>
        <w:rPr>
          <w:rFonts w:ascii="Times New Roman"/>
          <w:b/>
          <w:i w:val="false"/>
          <w:color w:val="000000"/>
        </w:rPr>
        <w:t>
по Енбекскому сельскому округу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4"/>
        <w:gridCol w:w="545"/>
        <w:gridCol w:w="540"/>
        <w:gridCol w:w="540"/>
        <w:gridCol w:w="439"/>
        <w:gridCol w:w="9632"/>
      </w:tblGrid>
      <w:tr>
        <w:trPr>
          <w:trHeight w:val="31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сельских округах</w:t>
            </w:r>
          </w:p>
        </w:tc>
      </w:tr>
    </w:tbl>
    <w:bookmarkStart w:name="z1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на 2012 год</w:t>
      </w:r>
      <w:r>
        <w:br/>
      </w:r>
      <w:r>
        <w:rPr>
          <w:rFonts w:ascii="Times New Roman"/>
          <w:b/>
          <w:i w:val="false"/>
          <w:color w:val="000000"/>
        </w:rPr>
        <w:t>
по Евгеньевскому сельскому округу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8"/>
        <w:gridCol w:w="549"/>
        <w:gridCol w:w="544"/>
        <w:gridCol w:w="544"/>
        <w:gridCol w:w="485"/>
        <w:gridCol w:w="9590"/>
      </w:tblGrid>
      <w:tr>
        <w:trPr>
          <w:trHeight w:val="34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45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</w:tbl>
    <w:bookmarkStart w:name="z2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на 2012 год по селу Алгабас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5"/>
        <w:gridCol w:w="488"/>
        <w:gridCol w:w="548"/>
        <w:gridCol w:w="548"/>
        <w:gridCol w:w="510"/>
        <w:gridCol w:w="9681"/>
      </w:tblGrid>
      <w:tr>
        <w:trPr>
          <w:trHeight w:val="21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сельских округах</w:t>
            </w:r>
          </w:p>
        </w:tc>
      </w:tr>
    </w:tbl>
    <w:bookmarkStart w:name="z2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на 2012 год по селу Уштерек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9"/>
        <w:gridCol w:w="480"/>
        <w:gridCol w:w="538"/>
        <w:gridCol w:w="543"/>
        <w:gridCol w:w="543"/>
        <w:gridCol w:w="9637"/>
      </w:tblGrid>
      <w:tr>
        <w:trPr>
          <w:trHeight w:val="36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сельских округах</w:t>
            </w:r>
          </w:p>
        </w:tc>
      </w:tr>
    </w:tbl>
    <w:bookmarkStart w:name="z2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на 2012 год</w:t>
      </w:r>
      <w:r>
        <w:br/>
      </w:r>
      <w:r>
        <w:rPr>
          <w:rFonts w:ascii="Times New Roman"/>
          <w:b/>
          <w:i w:val="false"/>
          <w:color w:val="000000"/>
        </w:rPr>
        <w:t>
по Достыкскому сельскому округу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1"/>
        <w:gridCol w:w="481"/>
        <w:gridCol w:w="540"/>
        <w:gridCol w:w="540"/>
        <w:gridCol w:w="460"/>
        <w:gridCol w:w="9758"/>
      </w:tblGrid>
      <w:tr>
        <w:trPr>
          <w:trHeight w:val="15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сельских округах</w:t>
            </w:r>
          </w:p>
        </w:tc>
      </w:tr>
    </w:tbl>
    <w:bookmarkStart w:name="z2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на 2012 год по селу Калкаман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0"/>
        <w:gridCol w:w="502"/>
        <w:gridCol w:w="539"/>
        <w:gridCol w:w="539"/>
        <w:gridCol w:w="523"/>
        <w:gridCol w:w="9697"/>
      </w:tblGrid>
      <w:tr>
        <w:trPr>
          <w:trHeight w:val="46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сельских округах</w:t>
            </w:r>
          </w:p>
        </w:tc>
      </w:tr>
    </w:tbl>
    <w:bookmarkStart w:name="z2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на 2012 год по поселку Аксу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4"/>
        <w:gridCol w:w="504"/>
        <w:gridCol w:w="542"/>
        <w:gridCol w:w="542"/>
        <w:gridCol w:w="526"/>
        <w:gridCol w:w="9702"/>
      </w:tblGrid>
      <w:tr>
        <w:trPr>
          <w:trHeight w:val="3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сельских округах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