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cefa" w14:textId="82cc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21 ноября 2012 года N 727/7. Зарегистрировано Департаментом юстиции Павлодарской области 13 декабря 2012 года N 3287.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Б. Ибраев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N 727/7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справки,</w:t>
      </w:r>
      <w:r>
        <w:br/>
      </w:r>
      <w:r>
        <w:rPr>
          <w:rFonts w:ascii="Times New Roman"/>
          <w:b/>
          <w:i w:val="false"/>
          <w:color w:val="000000"/>
        </w:rPr>
        <w:t>
подтверждающей принадлежность заявителя (семьи)</w:t>
      </w:r>
      <w:r>
        <w:br/>
      </w:r>
      <w:r>
        <w:rPr>
          <w:rFonts w:ascii="Times New Roman"/>
          <w:b/>
          <w:i w:val="false"/>
          <w:color w:val="000000"/>
        </w:rPr>
        <w:t>
к получателям адресной социальной помощи"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справки, подтверждающей принадлежность заявителя (семьи) к получателям адресной социальной помощи"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государственных услуг в сфере социальной защиты, оказываемыми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"Отдел занятости и социальных программ города Аксу" (далее – отдел), к акиму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Аксу, улица Советов 10, телефоны: 8 (718 37) 67517, факс (718 37) 64791, график работы с 9.00 часов до 18.30 часов, обеденный перерыв с 13.00 часов до 14.30 часов, выходные дни – суббота, воскресенье и праздничные дни; адрес электронной почты: zanak@yаndex.ru.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зависит от количества человек из  расчета 15 минут на обслуживание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потребителям государственной услуги, оказываемой на месте в день обращения потребителя государственной услуги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сельского округа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действия,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структурно-функциональной единицей,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759"/>
        <w:gridCol w:w="4524"/>
        <w:gridCol w:w="3423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телефона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ул. Шевченко,39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8-718-37-3 02 32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Калкаман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Калкаман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78 2 97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Алгабас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79 6 75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Уштерек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Уштерек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77 2 30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Айнаколь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70 2 44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 сельский округ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Акжол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78 3 82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округчч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Достык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41 5 49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Евгеньевка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74 4 10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Путь Ильича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73 6 01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Жолкудукский сельский округ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Жолкудук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79 5 16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Мамаита Омарова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имени Мамаита Омарова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41 0 38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Куркольский сельский округ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Курколь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41 2 49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Кызылжар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70 7 00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Пограничный сельский округ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Пограничник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41 7 41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Сарышыганакский сельский округ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Сарышыганак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40 2 00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 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322"/>
        <w:gridCol w:w="2283"/>
        <w:gridCol w:w="2303"/>
        <w:gridCol w:w="2401"/>
        <w:gridCol w:w="2204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  представленных потребителем документов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949"/>
        <w:gridCol w:w="1598"/>
        <w:gridCol w:w="1540"/>
        <w:gridCol w:w="1677"/>
        <w:gridCol w:w="1716"/>
        <w:gridCol w:w="1735"/>
        <w:gridCol w:w="1618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7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сельского округа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  села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распорядительное решение)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главным специалистом аппарата акима сельского округа уведомления либо мотивированного ответа об отказе в предоставлении услуги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занятости и социальных программ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4074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при обращении в акимат сельского округа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9309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N 727/7  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специалистам социальной сферы, проживающим в</w:t>
      </w:r>
      <w:r>
        <w:br/>
      </w:r>
      <w:r>
        <w:rPr>
          <w:rFonts w:ascii="Times New Roman"/>
          <w:b/>
          <w:i w:val="false"/>
          <w:color w:val="000000"/>
        </w:rPr>
        <w:t>
сельской местности, по приобретению топлива"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социальной помощи специалистам социальной сферы, проживающим в сельской местности, по приобретению топлива"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социальной помощи специалистам социальной сферы, проживающим в сельской местности, по приобретению топлива",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"Отдел занятости и социальных программ города Аксу" (далее – отдел), к акиму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Аксу, улица Советов, 10, телефон:8 (71837) 67517,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почты:zanak@yandex.ru.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оказания государственной услуги является уведомление о назначении социальной помощи специалисту социальной сферы,проживающему и работающему в сельской местности, по приобретению топлива, либо мотивированный ответ об отказе в предоставлении государственной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предъявления необходимых документов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по месту жительства в течение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действия,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структурно-функциональной единицей,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896"/>
        <w:gridCol w:w="4488"/>
        <w:gridCol w:w="2546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телефона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ул. Шевченко, 39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8-718-37-3 02 32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Калкаман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Калкаман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78 2 97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Алгабас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79 6 75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Уштерек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Уштерек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77 2 30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Айнаколь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70 2 44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Акжолский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Акжол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78 3 82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Достык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41 5 49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Евгеньевка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74 4 10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Путь Ильича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73 6 01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Жолкудукский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Жолкудук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79 5 16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МамаитаОмарова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имени МамаитаОмарова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41 0 38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Куркольский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Курколь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41 2 49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Кызылжар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70 7 00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Пограничный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Пограничник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41 7 41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Сарышыганакский сельский округ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Сарышыганак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40 2 00</w:t>
            </w:r>
          </w:p>
        </w:tc>
      </w:tr>
    </w:tbl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25"/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193"/>
        <w:gridCol w:w="2133"/>
        <w:gridCol w:w="2073"/>
        <w:gridCol w:w="2273"/>
        <w:gridCol w:w="20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действия (хода, потока работ)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7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</w:tr>
      <w:tr>
        <w:trPr>
          <w:trHeight w:val="21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 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2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мотивированного ответа об отказе в предоставлении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  отказе в предоставлении услуги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834"/>
        <w:gridCol w:w="1779"/>
        <w:gridCol w:w="1502"/>
        <w:gridCol w:w="1854"/>
        <w:gridCol w:w="1464"/>
        <w:gridCol w:w="1835"/>
        <w:gridCol w:w="1545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7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социально-функциональной единицы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аппаратаакима сельского округа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сельского округа</w:t>
            </w:r>
          </w:p>
        </w:tc>
      </w:tr>
      <w:tr>
        <w:trPr>
          <w:trHeight w:val="29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 ления  либо мотивированного ответа об отказе в предоставлении услуги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4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главным специалистом аппарата акима сельского округа уведомления либо мотивированного ответа об отказе в предоставлении услуги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уведомления либо мотивированного ответа об отказе в предоставлении  услуги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10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занятости и социальных программ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6073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при обращении в акимат сельского округа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9563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N 727/7  </w:t>
      </w:r>
    </w:p>
    <w:bookmarkEnd w:id="31"/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направлений</w:t>
      </w:r>
      <w:r>
        <w:br/>
      </w:r>
      <w:r>
        <w:rPr>
          <w:rFonts w:ascii="Times New Roman"/>
          <w:b/>
          <w:i w:val="false"/>
          <w:color w:val="000000"/>
        </w:rPr>
        <w:t>
лицам на участие в активных формах содействия занятости"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направлений лицам на участие в активных формах содействия занятости"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"Об утверждении Программы занятости 2020"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N 815 "Об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при обращении в государственное учреждение "Отдел занятости и социальных программ города Аксу"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Аксу, улица Советов 10, телефоны: 8 (718 37) 62305, факс 8 (718 37) 50244, график работы с 9.00 часов до 18.30 часов, обеденный перерыв с 13.00 часов до 14.30 часов, выходные дни – суббота, воскресенье и праздничные дни; адрес электронной почты: zanak@yаndex.ru.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потребителю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при обращении в отдел с момента предъявления необходимых документов,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34"/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Отказ в выдаче направления безработным производится в случае отсутствия регистрации потребителя в качестве безработного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единицы, которые участвуют в процессе оказания государственной услуги,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действия,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структурно-функциональной единицей,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на участие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формах содействия занятости"</w:t>
      </w:r>
    </w:p>
    <w:bookmarkEnd w:id="39"/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при обращении в отдел занятости и социальных программ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736"/>
        <w:gridCol w:w="2650"/>
        <w:gridCol w:w="2436"/>
        <w:gridCol w:w="2694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</w:tr>
      <w:tr>
        <w:trPr>
          <w:trHeight w:val="23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направления либо мотивированного ответа об отказе в предоставлении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1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направления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направления, либо мотивированного ответа об отказе в предоставлении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направления, либо мотивированного ответа об отказе в предоставлении услуги</w:t>
            </w:r>
          </w:p>
        </w:tc>
      </w:tr>
      <w:tr>
        <w:trPr>
          <w:trHeight w:val="11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11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на участие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формах содействия занятости"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занятости и социальных программ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794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