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f8fc" w14:textId="f83f8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города Экибастуза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06 января 2012 года N 20/1. Зарегистрировано Департаментом юстиции Павлодарской области 31 января 2012 года N 12-3-315. Утратило силу постановлением акимата города Экибастуза Павлодарской области от 8 января 2016 года № 14/1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Экибастуза Павлодарской области от 08.01.2016 № 14/1.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изменениями, внесенными постановлением акимата города Экибастуза Павлодарской области от 17.01.2014 </w:t>
      </w:r>
      <w:r>
        <w:rPr>
          <w:rFonts w:ascii="Times New Roman"/>
          <w:b w:val="false"/>
          <w:i w:val="false"/>
          <w:color w:val="ff0000"/>
          <w:sz w:val="28"/>
        </w:rPr>
        <w:t>N 44/1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трудоустройства инвалидов в размере трех процентов от общей численности рабочих мест на предприятиях и в организациях города Экибастуза,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акимата города Экибастуза" обеспечить содействие в трудоустройстве нуждающимся инвалидам на квотируемые рабочие места путем выдачи соответствующих направлений работодателям.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постановления возложить на заместителя акима города Экибастуза Марданову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10 (десяти)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