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4bf4" w14:textId="1744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города Экибастуза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06 января 2012 года N 21/1. Зарегистрировано Департаментом юстиции Павлодарской области 31 января 2012 года N 12-3-316.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постановлениями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поддержки" и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 возрасте старше пятидесяти лет для женщин и старше пятидесяти пяти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дополнительные меры по социальной защите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социальных рабочих мест для безработных из целевых групп населения и обеспечить финансирование в виде предоставления субсидий из городского и республиканского бюджетов на частичную компенсацию затрат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"молодежной практики" для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и обеспечить финансирование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(десяти)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