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178c" w14:textId="11a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января 2012 года N 25/1. Зарегистрировано Департаментом юстиции Павлодарской области 16 февраля 2012 года N 12-3-318. Утратило силу постановлением акимата города Экибастуза Павлодарской области от 20 апреля 2012 года N 500/4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20.04.2012 N 500/4.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 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справки, действующей на территории соответствующей административно-территориальной единицы";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25/1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справки, действующей на территории соответствующей административно-территориальной единицы"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справки, действующей на территории соответствующей административно-территориальной единицы" предоставляется ветеринарным врачом (далее - ветврач) государственного учреждения "Отдел сельского хозяйства и ветеринарии акимата города Экибастуза", аппаратов акимов сельских округов, поселков и сел,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 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сайте: http://selhoz.ekb.gov.kz/.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справки, действующей на территории соответствующей административно-территориальной единицы (на бумажном носителе) (далее – справка),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рабочие дни, с 9.00 до 18.30 часов, перерыв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 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действующей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единицы"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172"/>
        <w:gridCol w:w="3235"/>
        <w:gridCol w:w="284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акимата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Экибастуз ул. 50-летия Экибастуза, 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754238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398298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Конституции, 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279447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 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Маргулана, 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395373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33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Ғ. Токтара, 1а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397118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741237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Орталық, 116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744765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 96735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744350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действующей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единицы"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371"/>
        <w:gridCol w:w="2666"/>
        <w:gridCol w:w="2667"/>
        <w:gridCol w:w="3580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действия(хода,потока работ)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действия(процесса,процедуры,операции) и их описание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 либо мотивированного ответа об отказе в предоставлении услуги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справок. Подготовка готового документа к выдаче потребителю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завершения(данные,документ,организационно-распорядительное решение)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 либо мотивированного ответа об отказе в предоставлении услуги</w:t>
            </w:r>
          </w:p>
        </w:tc>
      </w:tr>
      <w:tr>
        <w:trPr>
          <w:trHeight w:val="1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действующей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единицы"     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МИО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7691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25/1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(далее - ветврач) государственного учреждения "Отдел сельского хозяйства и ветеринарии акимата города Экибастуза", аппаратов акимов сельских округов, поселков и сел,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 N 2331 "Об утверждении Правил идентификации сельскохозяйственных животных",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 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на сайте: http://selhoz.ekb.gov.kz/.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ветеринарный паспорт на животное (дубликат ветеринарного паспорта на животное, выписки из ветеринарного паспорта на животное) (на бумажном носителе) (далее – паспорт),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 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животное"            </w:t>
      </w:r>
    </w:p>
    <w:bookmarkEnd w:id="27"/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172"/>
        <w:gridCol w:w="3235"/>
        <w:gridCol w:w="284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местоположения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акимата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Экибастуз ул. 50-летия Экибастуза, 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754238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398298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Конституции, 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279447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 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Маргулана, 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395373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33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Ғ. Токтара, 1а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397118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745075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741237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Орталық, 116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744765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 96735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744350</w:t>
            </w:r>
          </w:p>
        </w:tc>
      </w:tr>
    </w:tbl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животное"            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по выдаче ветеринарного паспорта на животное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546"/>
        <w:gridCol w:w="3216"/>
        <w:gridCol w:w="3132"/>
        <w:gridCol w:w="3510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действия(хода,потока работ)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действия(процесса,процедуры,операции) и их описание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обращения,  проверка и прием пакета представленных потребителем документов, 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настоящего  регламента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на животное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ветеринарных паспортов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завершения(данные,документ,организационно-распорядительное решение)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на животное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при обращении потребителя</w:t>
      </w:r>
      <w:r>
        <w:br/>
      </w:r>
      <w:r>
        <w:rPr>
          <w:rFonts w:ascii="Times New Roman"/>
          <w:b/>
          <w:i w:val="false"/>
          <w:color w:val="000000"/>
        </w:rPr>
        <w:t>
по выдаче дубликата ветеринарного паспорта (выписки из ветеринарного паспорта) на животное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542"/>
        <w:gridCol w:w="3231"/>
        <w:gridCol w:w="3127"/>
        <w:gridCol w:w="3505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Ветврач МИО
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паспортов (дубликатов). Подготовка готового документа к выдаче  потребителю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(выписки из ветеринарного паспорта) на животное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животное"            </w:t>
      </w:r>
    </w:p>
    <w:bookmarkEnd w:id="32"/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предоставления государственной услуги при обращении</w:t>
      </w:r>
      <w:r>
        <w:br/>
      </w:r>
      <w:r>
        <w:rPr>
          <w:rFonts w:ascii="Times New Roman"/>
          <w:b/>
          <w:i w:val="false"/>
          <w:color w:val="000000"/>
        </w:rPr>
        <w:t>
в МИО для выдачи ветеринарного паспорта на животное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7818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предоставления государственной услуги при обращении</w:t>
      </w:r>
      <w:r>
        <w:br/>
      </w:r>
      <w:r>
        <w:rPr>
          <w:rFonts w:ascii="Times New Roman"/>
          <w:b/>
          <w:i w:val="false"/>
          <w:color w:val="000000"/>
        </w:rPr>
        <w:t>
в МИО для выдачи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паспорта) на животное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9723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25/1</w:t>
      </w:r>
    </w:p>
    <w:bookmarkEnd w:id="35"/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36"/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предоставляется государственным учреждением "Отдел сельского хозяйства и ветеринарии акимата города Экибастуза", аппаратами акимов поселков, сел и сельских округов (далее – МИО), а также на альтернативной основе через Центр обслуживания населения (далее – ЦОН),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регламент размещены на Интернет-ресурсе акимата города Экибастуза и ЦОН,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(далее – справка),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услуги предоставляются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- в рабочие дни, кроме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в рабочие дни, кроме выходных и праздничных дней, с 9.00 до 19.00 часов с перерывом на обед с 13.00 до 14.00 часов. Прием осуществляется в порядке электронной очереди, без предварительной записи и ускоренного обслуживания.</w:t>
      </w:r>
    </w:p>
    <w:bookmarkEnd w:id="38"/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МИО - потребитель обращается в устной форме, в ЦОН - подает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ЦОН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ЦОН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МИО.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проводится главными специалистами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Обращение потребителя государственной услуги регистрируется главным специалистом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 (далее - СФЕ), которые участвуют в процессе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 и сельских округов, начальник отдела сельского хозяйства (далее – руководитель).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Последовательность действий СФЕ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хозяйства"        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596"/>
        <w:gridCol w:w="3771"/>
        <w:gridCol w:w="284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Nп\п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акимата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ул. 50-летия Экибастуза, 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754238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Шидерты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(87187) 398298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Солнечный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Конституции, 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279447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Торт-Кудук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Алькея Маргулана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Маргулана, ул. А. Маргулана, 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395373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Сарыкамысского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Олентинского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33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Экибастузского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Байетского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Ғ. Токтара, 1а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397118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745075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Кояндинского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741237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Орталық, 116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744765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Карасуского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 96735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Кудайкольского сельского округа города Экибастуза"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Экибастуза Республиканского государственного учреждения "Центр обслуживания населения Павлодарской области"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ул. Мәшһүр Жүсіп, 92/2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776693</w:t>
            </w:r>
          </w:p>
        </w:tc>
      </w:tr>
    </w:tbl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хозяйства"        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893"/>
        <w:gridCol w:w="2653"/>
        <w:gridCol w:w="2933"/>
        <w:gridCol w:w="27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МИО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МИО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регламента и проверка данных по похозяйственной книге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 подсобного хозяйства"</w:t>
      </w:r>
    </w:p>
    <w:bookmarkEnd w:id="47"/>
    <w:bookmarkStart w:name="z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 МИО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8326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