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0ef9" w14:textId="6a40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10 января 2012 года N 26/1. Зарегистрировано Департаментом юстиции Павлодарской области 16 февраля 2012 года N 12-3-319. Утратило силу постановлением акимата города Экибастуза Павлодарской области от 20 апреля 2012 года N 500/4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Экибастуза Павлодарской области от 20.04.2012 N 500/4.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Казахстан" от 20 июля 2010 года N 745 "Об утверждении реестра государственных услуг, оказываемых физическим и юридическим лицам"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детей дошкольного возраста (до 7 лет) для направления в детские дошкольные организации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в банки для оформления ссуды под залог жилья, принадлежащего несовершеннолетнему";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 опеки и попечительства для оформления сделок, затрагивающих интересы несовершеннолетних детей, являющихся собственниками жилья";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бесплатного подвоза обучающихся и воспитанников к общеобразовательной организации образования и обратно домой".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Экибастуза Марданову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(десяти)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N 26/1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 детей</w:t>
      </w:r>
      <w:r>
        <w:br/>
      </w:r>
      <w:r>
        <w:rPr>
          <w:rFonts w:ascii="Times New Roman"/>
          <w:b/>
          <w:i w:val="false"/>
          <w:color w:val="000000"/>
        </w:rPr>
        <w:t>
дошкольного возраста (до 7 лет)для направления</w:t>
      </w:r>
      <w:r>
        <w:br/>
      </w:r>
      <w:r>
        <w:rPr>
          <w:rFonts w:ascii="Times New Roman"/>
          <w:b/>
          <w:i w:val="false"/>
          <w:color w:val="000000"/>
        </w:rPr>
        <w:t>
в детские дошкольные организации"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"Регистрация детей дошкольного возраста (до 7 лет) для направления в детские дошкольные организации"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предоставляемой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государственной услуги "Регистрация детей дошкольного возраста (до 7 лет) для направления в детские дошкольные организации Республики Казахстан" (далее –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  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акимата города Экибастуза" (далее – отдел образования), акимами поселков Солнечный и Шидерты города Экибастуза (далее – уполномоченный орган), а также на альтернативной основе через филиал города Экибастуза Республиканского государственного учреждения "Центр обслуживания населения Павлодарской области" (далее – центр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направлений в детские дошкольные организации города Экибастуза (далее – направление) или же уведомления о регистрации детей дошкольного возраста (до 7 лет) (далее – уведомление),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в отдел образования - составляет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сроки оказания государственной услуги при обращении в центр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момента сдачи потребителем необходимых документов – составляет три дня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максимально допустимое время ожидания до получения государственной услуги, оказываемой на месте в день обращения заявителя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в среду и четверг с 09.00 часов до 18.30 часов, обеденный перерыв с 13.00 часов до 14.30 часов, выходные дни - суббота,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ежедневно с 9.00 часов до 19.00 часов, без перерыва на обед, выходной день –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образования, расположенный по адресу: Павлодарская область, город Экибастуз, улица Мәшһүр Жүсіп, 101, телефоны: 8 (718 7) 771688, факс: 771692, электронный адрес: www.ekibastuz-goroo@yandex.ru, сектор дошкольного и общего среднего образования (далее - сектор);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поселке Шидерты города Экибастуза - здание ГУ "Аппарат акима поселка Шидерты города Экибастуза" ул. Ленина, 20, телефоны: 8 (7187) 398552, 398298;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поселке Солнечный города Экибастуза - здание ГУ "Аппарат акима поселка Солнечный города Экибастуза" расположено по улице проспект Конституции, 1, телефон: 8 (7187) 279447;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обращении в центр обслуживания, расположенный по адресу: Павлодарская область, город Экибастуз, улица Мәшһүр Жүсіп, 92/2, телефон, факс: 8 (718 7) 776693, электронный адрес: www.ekb_con@mail.ru.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уполномоченный орган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обращении в уполномоченный орган наименование и форму документа, подтверждающего, что потребитель сдал все необходимые документы, для получения государственной услуги не требуется, так как результат данной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 обслуживания,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результата оказания государственной услуги потребителю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посредством личного посещения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посредством "окон" ежедневно на основании расписки в указанный в ней срок. В случаях, если потребитель не обратился за получением документов в установленный срок, центр обслуживания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или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детей 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 детские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организации"        </w:t>
      </w:r>
    </w:p>
    <w:bookmarkEnd w:id="11"/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– СФЕ)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1933"/>
        <w:gridCol w:w="1873"/>
        <w:gridCol w:w="1653"/>
        <w:gridCol w:w="1873"/>
        <w:gridCol w:w="2133"/>
        <w:gridCol w:w="2073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направления или уведомление либо мотивированного ответа об отказе в предоставлении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направления или уведомления либо мотивированного ответа об отказе в предоставлении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или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 или уведомления либо мотивированного ответа об отказе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или уведомления,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детей 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 детские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организации"        </w:t>
      </w:r>
    </w:p>
    <w:bookmarkEnd w:id="13"/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2738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N 26/1</w:t>
      </w:r>
    </w:p>
    <w:bookmarkEnd w:id="15"/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социальное обеспечение сирот,</w:t>
      </w:r>
      <w:r>
        <w:br/>
      </w:r>
      <w:r>
        <w:rPr>
          <w:rFonts w:ascii="Times New Roman"/>
          <w:b/>
          <w:i w:val="false"/>
          <w:color w:val="000000"/>
        </w:rPr>
        <w:t>
детей, оставшихся без попечения родителей"</w:t>
      </w:r>
    </w:p>
    <w:bookmarkEnd w:id="16"/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"Оформление документов на социальное обеспечение сирот, детей, оставшихся без попечения родителей"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 государственной услуги "Оформление документов на социальное обеспечение сирот, детей, оставшихся без попечения родителей"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акимата города Экибастуза" (далее – отдел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- выписка)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при обращении в отдел образования - в соответствии с установленным графиком работы с 09.00 часов до 18.30 часов, с перерывом на обед с 13.00 часов до 14.30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отделе образования, расположенного по адресу: Павлодарская область, город Экибастуз, улица Мәшһүр Жүсіп, 101, телефоны: 8 (718 7) 771688, факс: 771692, электронный адрес: www.ekibastuz-goroo@yandex.ru, начальник отдела образования, главный специалист.</w:t>
      </w:r>
    </w:p>
    <w:bookmarkEnd w:id="18"/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6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   </w:t>
      </w:r>
    </w:p>
    <w:bookmarkEnd w:id="25"/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– СФЕ)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2174"/>
        <w:gridCol w:w="1899"/>
        <w:gridCol w:w="1967"/>
        <w:gridCol w:w="2106"/>
        <w:gridCol w:w="2060"/>
        <w:gridCol w:w="2612"/>
      </w:tblGrid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акта местного исполнительного органа или мотивированного ответа об отказе в предоставлении услуги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акта местного исполнительного органа или мотивированного ответа об отказе в предоставлении услуги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или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акта местного исполнительного органа или мотивированного ответа об отказе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акта местного исполнительного органа или мотивированного ответа об отказе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день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   </w:t>
      </w:r>
    </w:p>
    <w:bookmarkEnd w:id="27"/>
    <w:bookmarkStart w:name="z6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2230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N 26/1</w:t>
      </w:r>
    </w:p>
    <w:bookmarkEnd w:id="29"/>
    <w:bookmarkStart w:name="z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справок по опеке и попечительству"</w:t>
      </w:r>
    </w:p>
    <w:bookmarkEnd w:id="30"/>
    <w:bookmarkStart w:name="z7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справок по опеке и попечительству"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государственной услуги "Выдача справок по опеке и попечительству" (далее –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акимата города Экибастуза" (далее – отдел образования), а также на альтернативной основе через филиал города Экибастуза Республиканского государственного учреждения "Центр обслуживания населения Павлодарской области" (далее – центр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справки по опеке и попечительству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в соответствии с установленным графиком работы с 09.00 часов до 18.30 часов, с перерывом на обед с 13.00 часов до 14.30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шесть дней в неделю, за исключением воскресенья, в соответствии с установленным графиком работы с 9.00 часов до 19.00, без перерыва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образования, расположенный по адресу: Павлодарская область, город Экибастуз, улица Мәшһүр Жүсіп, 101, телефоны: 8 (718 7) 771688, факс: 771692, электронный адрес: www.ekibastuz-goroo@yandex.ru, сектор дошкольного и общего среднего образования (далее - сектор);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обслуживания, расположенного по адресу: Павлодарская область, город Экибастуз, улица Мәшһүр Жүсіп, 92/2, телефон, факс: 8 (718 7) 776693, электронный адрес: www.ekb_con@mail.ru.</w:t>
      </w:r>
    </w:p>
    <w:bookmarkEnd w:id="32"/>
    <w:bookmarkStart w:name="z8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34"/>
    <w:bookmarkStart w:name="z8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результата оказания государственной услуги потребителю осуществляется при личном обращении потребителя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обслуживания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или отказа в предоставлении государственной услуги служит предоставление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9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7"/>
    <w:bookmarkStart w:name="z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38"/>
    <w:bookmarkStart w:name="z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39"/>
    <w:bookmarkStart w:name="z9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функциональной единицы (далее – СФЕ)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2298"/>
        <w:gridCol w:w="1925"/>
        <w:gridCol w:w="1995"/>
        <w:gridCol w:w="2135"/>
        <w:gridCol w:w="2088"/>
        <w:gridCol w:w="1973"/>
      </w:tblGrid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или уведомления либо мотивированного ответа об отказе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41"/>
    <w:bookmarkStart w:name="z9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286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N 26/1</w:t>
      </w:r>
    </w:p>
    <w:bookmarkEnd w:id="43"/>
    <w:bookmarkStart w:name="z9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в нотариальную контору для разрешения обмена или продажи</w:t>
      </w:r>
      <w:r>
        <w:br/>
      </w:r>
      <w:r>
        <w:rPr>
          <w:rFonts w:ascii="Times New Roman"/>
          <w:b/>
          <w:i w:val="false"/>
          <w:color w:val="000000"/>
        </w:rPr>
        <w:t>
жилой площади, принадлежащей несовершеннолетним детям"</w:t>
      </w:r>
    </w:p>
    <w:bookmarkEnd w:id="44"/>
    <w:bookmarkStart w:name="z9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  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акимата города Экибастуза" (далее – отдел образования), а также на альтернативной основе через филиал города Экибастуза Республиканского государственного учреждения "Центр обслуживания населения Павлодарской области" (далее – центр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с 09.00 часов до 18.30 часов, с перерывом на обед с 13.00 часов до 14.30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– шесть дней в неделю с 9.00 часов до 19.00 часов, без перерыва на обед, выходной день – воскресенье,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образования, расположенный по адресу: Павлодарская область, город Экибастуз, улица Мәшһүр Жүсіп, 101, телефоны: 8 (718 7) 771688, факс: 771692, электронный адрес: www.ekibastuz-goroo@yandex.ru;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обслуживания, расположенного по адресу: Павлодарская область, город Экибастуз, улица Мәшһүр Жүсіп, 92/2, телефон, факс: 8 (718 7) 776693, электронный адрес: www.ekb_con@mail.ru.</w:t>
      </w:r>
    </w:p>
    <w:bookmarkEnd w:id="46"/>
    <w:bookmarkStart w:name="z10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7"/>
    <w:bookmarkStart w:name="z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48"/>
    <w:bookmarkStart w:name="z11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49"/>
    <w:bookmarkStart w:name="z1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результата оказания государственной услуги потребителю осуществляется при личном обращении потребителя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обслуживания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или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1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1"/>
    <w:bookmarkStart w:name="z11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52"/>
    <w:bookmarkStart w:name="z12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жилой площади, принадлежащей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 </w:t>
      </w:r>
    </w:p>
    <w:bookmarkEnd w:id="53"/>
    <w:bookmarkStart w:name="z12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– СФЕ)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2191"/>
        <w:gridCol w:w="1913"/>
        <w:gridCol w:w="1983"/>
        <w:gridCol w:w="2122"/>
        <w:gridCol w:w="2076"/>
        <w:gridCol w:w="2193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жилой площади, принадлежащей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 </w:t>
      </w:r>
    </w:p>
    <w:bookmarkEnd w:id="55"/>
    <w:bookmarkStart w:name="z12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62357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N 26/1</w:t>
      </w:r>
    </w:p>
    <w:bookmarkEnd w:id="57"/>
    <w:bookmarkStart w:name="z12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в пенсионные фонды, территориальные подразделения</w:t>
      </w:r>
      <w:r>
        <w:br/>
      </w:r>
      <w:r>
        <w:rPr>
          <w:rFonts w:ascii="Times New Roman"/>
          <w:b/>
          <w:i w:val="false"/>
          <w:color w:val="000000"/>
        </w:rPr>
        <w:t>
Комитета дорожной полиции Министерства внутренних</w:t>
      </w:r>
      <w:r>
        <w:br/>
      </w:r>
      <w:r>
        <w:rPr>
          <w:rFonts w:ascii="Times New Roman"/>
          <w:b/>
          <w:i w:val="false"/>
          <w:color w:val="000000"/>
        </w:rPr>
        <w:t>
дел для оформления наследства несовершеннолетним детям"</w:t>
      </w:r>
    </w:p>
    <w:bookmarkEnd w:id="58"/>
    <w:bookmarkStart w:name="z12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bookmarkStart w:name="z1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акимата города Экибастуза" (далее – отдел образования), а также на альтернативной основе через филиал города Экибастуза Республиканского государственного учреждения "Центр обслуживания населения Павлодарской области" (далее – центр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справки на получение пенсионных накоплений, справки-согласия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(далее - справка),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стандарте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в соответствии с установленным графиком работы с 09.00 часов до 18.30 часов, с перерывом на обед с 13.00 часов до 14.30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шесть дней в неделю, за исключением воскресенья, в соответствии с установленным графиком работы с 9.00 часов до 19.00, без перерыва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образования, расположенный по адресу: Павлодарская область, город Экибастуз, улица Мәшһүр Жүсіп, 101, телефоны: 8 (718 7) 771688, факс: 771692, электронный адрес: www.ekibastuz-goroo@yandex.ru;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обслуживания, расположенного по адресу: Павлодарская область, город Экибастуз, улица Мәшһүр Жүсіп, 92/2, телефон, факс: 8 (718 7) 776693, электронный адрес: www.ekb_con@mail.ru.</w:t>
      </w:r>
    </w:p>
    <w:bookmarkEnd w:id="60"/>
    <w:bookmarkStart w:name="z13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1"/>
    <w:bookmarkStart w:name="z1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62"/>
    <w:bookmarkStart w:name="z13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63"/>
    <w:bookmarkStart w:name="z1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инспектора центра обслуживания,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обслуживания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или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14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65"/>
    <w:bookmarkStart w:name="z14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66"/>
    <w:bookmarkStart w:name="z14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 </w:t>
      </w:r>
    </w:p>
    <w:bookmarkEnd w:id="67"/>
    <w:bookmarkStart w:name="z14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– СФЕ)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2142"/>
        <w:gridCol w:w="1870"/>
        <w:gridCol w:w="1938"/>
        <w:gridCol w:w="2074"/>
        <w:gridCol w:w="2346"/>
        <w:gridCol w:w="2392"/>
      </w:tblGrid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или уведомления либо мотивированного ответа об отказе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 </w:t>
      </w:r>
    </w:p>
    <w:bookmarkEnd w:id="69"/>
    <w:bookmarkStart w:name="z15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611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N 26/1</w:t>
      </w:r>
    </w:p>
    <w:bookmarkEnd w:id="71"/>
    <w:bookmarkStart w:name="z15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разрешений</w:t>
      </w:r>
      <w:r>
        <w:br/>
      </w:r>
      <w:r>
        <w:rPr>
          <w:rFonts w:ascii="Times New Roman"/>
          <w:b/>
          <w:i w:val="false"/>
          <w:color w:val="000000"/>
        </w:rPr>
        <w:t>
в банки для оформления ссуды под залог жилья,</w:t>
      </w:r>
      <w:r>
        <w:br/>
      </w:r>
      <w:r>
        <w:rPr>
          <w:rFonts w:ascii="Times New Roman"/>
          <w:b/>
          <w:i w:val="false"/>
          <w:color w:val="000000"/>
        </w:rPr>
        <w:t>
принадлежащего несовершеннолетнему"</w:t>
      </w:r>
    </w:p>
    <w:bookmarkEnd w:id="72"/>
    <w:bookmarkStart w:name="z15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3"/>
    <w:bookmarkStart w:name="z1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разрешений в банки для оформления ссуды под залог жилья, принадлежащего несовершеннолетнему" (далее - регламент) разработан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  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в банки для оформления ссуды под залог жилья, принадлежащего несовершеннолетнему", (далее – стандарт), утвержденный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акимата города Экибастуза" (далее – отдел образования), а также на альтернативной основе через филиал города Экибастуза Республиканского государственного учреждения "Центр обслуживания населения Павлодарской области" (далее – центр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разрешений в банки для оформления ссуды под залог жилья, принадлежащего несовершеннолетнему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в соответствии с установленным графиком работы с 09.00 часов до 18.30 часов, с перерывом на обед с 13.00 часов до 14.30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шесть дней в неделю, за исключением воскресенья, в соответствии с установленным графиком работы с 9.00 часов до 19.00, без перерыва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образования, расположенный по адресу: Павлодарская область, город Экибастуз, улица Мәшһүр Жүсіп, 101, телефоны: 8 (718 7) 771688, факс: 771692, электронный адрес: www.ekibastuz-goroo@yandex.ru;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обслуживания, расположенного по адресу: Павлодарская область, город Экибастуз, улица Мәшһүр Жүсіп, 92/2, телефон, факс: 8 (718 7) 776693, электронный адрес: www.ekb_con@mail.ru.</w:t>
      </w:r>
    </w:p>
    <w:bookmarkEnd w:id="74"/>
    <w:bookmarkStart w:name="z16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5"/>
    <w:bookmarkStart w:name="z1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76"/>
    <w:bookmarkStart w:name="z16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7"/>
    <w:bookmarkStart w:name="z1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результата оказания государственной услуги потребителю осуществляется при личном обращении потребителя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обслуживания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или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bookmarkStart w:name="z17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9"/>
    <w:bookmarkStart w:name="z1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80"/>
    <w:bookmarkStart w:name="z1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81"/>
    <w:bookmarkStart w:name="z17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– СФЕ)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2264"/>
        <w:gridCol w:w="1896"/>
        <w:gridCol w:w="1965"/>
        <w:gridCol w:w="2103"/>
        <w:gridCol w:w="2058"/>
        <w:gridCol w:w="2472"/>
      </w:tblGrid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83"/>
    <w:bookmarkStart w:name="z17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62230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N 26/1</w:t>
      </w:r>
    </w:p>
    <w:bookmarkEnd w:id="85"/>
    <w:bookmarkStart w:name="z18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органов опеки и попечительства для оформления</w:t>
      </w:r>
      <w:r>
        <w:br/>
      </w:r>
      <w:r>
        <w:rPr>
          <w:rFonts w:ascii="Times New Roman"/>
          <w:b/>
          <w:i w:val="false"/>
          <w:color w:val="000000"/>
        </w:rPr>
        <w:t>
сделок, затрагивающих интересы несовершеннолетних</w:t>
      </w:r>
      <w:r>
        <w:br/>
      </w:r>
      <w:r>
        <w:rPr>
          <w:rFonts w:ascii="Times New Roman"/>
          <w:b/>
          <w:i w:val="false"/>
          <w:color w:val="000000"/>
        </w:rPr>
        <w:t>
детей, являющихся собственниками жилища"</w:t>
      </w:r>
    </w:p>
    <w:bookmarkEnd w:id="86"/>
    <w:bookmarkStart w:name="z18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7"/>
    <w:bookmarkStart w:name="z1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справок органов опеки и попечительства для оформления сделок, затрагивающих интересы несовершеннолетних детей, являющихся собственниками жилья"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акимата города Экибастуза" (далее – отдел образования), а также на альтернативной основе через филиал города Экибастуза Республиканского государственного учреждения "Центр обслуживания населения Павлодарской области" (далее – центр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справки органов опеки и попечительства для оформления сделок, затрагивающих интересы несовершеннолетних детей, являющихся собственниками жилища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в соответствии с установленным графиком работы с 09.00 часов до 18.30 часов, с перерывом на обед с 13.00 часов до 14.30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шесть дней в неделю, за исключением воскресенья, в соответствии с установленным графиком работы с 9.00 часов до 19.00, без перерыва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образования, расположенный по адресу: Павлодарская область, город Экибастуз, улица Мәшһүр Жүсіп, 101, телефоны: 8 (718 7) 771688, факс: 771692, электронный адрес: www.ekibastuz-goroo@yandex.ru;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обслуживания, расположенного по адресу: Павлодарская область, город Экибастуз, улица Мәшһүр Жүсіп, 92/2, телефон, факс: 8 (718 7) 776693, электронный адрес: www.ekb_con@mail.ru.</w:t>
      </w:r>
    </w:p>
    <w:bookmarkEnd w:id="88"/>
    <w:bookmarkStart w:name="z1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9"/>
    <w:bookmarkStart w:name="z1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90"/>
    <w:bookmarkStart w:name="z19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91"/>
    <w:bookmarkStart w:name="z1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результата оказания государственной услуги потребителю осуществляется при личном обращении потребителя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обслуживания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или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2"/>
    <w:bookmarkStart w:name="z2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3"/>
    <w:bookmarkStart w:name="z2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94"/>
    <w:bookmarkStart w:name="z2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95"/>
    <w:bookmarkStart w:name="z2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– СФЕ)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2266"/>
        <w:gridCol w:w="1899"/>
        <w:gridCol w:w="1967"/>
        <w:gridCol w:w="2106"/>
        <w:gridCol w:w="2060"/>
        <w:gridCol w:w="2520"/>
      </w:tblGrid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97"/>
    <w:bookmarkStart w:name="z2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64008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N 26/1</w:t>
      </w:r>
    </w:p>
    <w:bookmarkEnd w:id="99"/>
    <w:bookmarkStart w:name="z2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"Обеспечение</w:t>
      </w:r>
      <w:r>
        <w:br/>
      </w:r>
      <w:r>
        <w:rPr>
          <w:rFonts w:ascii="Times New Roman"/>
          <w:b/>
          <w:i w:val="false"/>
          <w:color w:val="000000"/>
        </w:rPr>
        <w:t>
бесплатного подвоза обучающихся и воспитанников к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общеобразовательной организации образования и обратно домой"</w:t>
      </w:r>
    </w:p>
    <w:bookmarkEnd w:id="100"/>
    <w:bookmarkStart w:name="z2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01"/>
    <w:bookmarkStart w:name="z2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подвоз обучающихся к общеобразовательной организации образования и обратно домой – доставка учащихся и воспитанников, проживающих в отдаленной сельской местности к школе, где обучаются дети и обратно домой на бесплатной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бесплатного подвоза - выдача справки об обеспечении бесплатным подвозом к общеобразовательной организации образования и обратно домой;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структурно-функциональная единица - это ответственные лица уполномоченного органа, которые участвуют в процессе оказания государственной услуги (далее - СФЕ).</w:t>
      </w:r>
    </w:p>
    <w:bookmarkEnd w:id="102"/>
    <w:bookmarkStart w:name="z2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03"/>
    <w:bookmarkStart w:name="z2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"Обеспечение бесплатного подвоза обучающихся и воспитанников к общеобразовательной организации образования и обратно домой".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государственной услуги "Обеспечение бесплатного подвоза обучающихся и воспитанников к общеобразовательной организации образования и обратно домой",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336 "Об утверждении стандартов государственных услуг и внесении изменений и дополнения в некоторые решения Правительства Республики Казахстан"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государственным учреждением "Отдел образования акимата города Экибастуза", аппаратами акимов поселков, сел и сельских округов города Экибастуза (далее – уполномоченные органы), пять дней в неделю, за исключением выходных и праздничных дней, с 9-00 часов до 18-00 часов, с перерывом на обед с 13-00 до 14-00 часов,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предоставляемой государственной услуги является выдача справки об обеспечении бесплатным подвозом к общеобразовательной организации образования и обратно домой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 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 предоставлении государственной услуги является предоставление потребителем неполного пакета документов.</w:t>
      </w:r>
    </w:p>
    <w:bookmarkEnd w:id="104"/>
    <w:bookmarkStart w:name="z22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05"/>
    <w:bookmarkStart w:name="z2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заполняет заявление установленного образца и сдает документы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Специалистом уполномоченного органа вносится запись о приеме документов в журнал регистрации заявлений, с присвоением регистрационного номера, с указанием даты приема заявления и даты предоставления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документов потребителю выдается расписка в получении необходимых документов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Справка об обеспечении бесплатным подвозом к общественной организации образования и обратно домой заверенная печатью и подписью акима, выдается специалистом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Требования к информационной безопасности: обеспечение сохранности документов,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(СФЕ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06"/>
    <w:bookmarkStart w:name="z22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7"/>
    <w:bookmarkStart w:name="z2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08"/>
    <w:bookmarkStart w:name="z2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  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2444"/>
        <w:gridCol w:w="2189"/>
        <w:gridCol w:w="1992"/>
        <w:gridCol w:w="2137"/>
        <w:gridCol w:w="3779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 города Экибастуза"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(718 7) 771688, факс: 771692,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 улица Мәшһүр Жүсіп, 101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www.ekibastuz-goroo@yandex.ru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Шидерты города Экибастуза"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Шидерты Учреждение АП, с. Подхоз водник, с. Заречное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 398552, 8(7187) 398298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Шидерты,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Аккольского сельского округа города Экибастуза"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Акколь, с. Жаксат, с. Зеленая роща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742083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Строительная, 18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Сарыкамысского сельского округа города Экибастуза"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Сарыкамыс,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Куандык,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742769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Сарыкамыс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Олентинского сельского округа города Экибастуза"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Коксиыр,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Каражар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743306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Тәуелсіздік, 33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1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Экибастуза"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Тортуй,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Мынтомар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743513, 743511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Тортуй,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Школьная, 12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Торт-Кудук города Экибастуза"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Торт-кудук,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Бозщакуль,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N 112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745377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Торт-кудук,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10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1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Железнодорожного сельского округа города Экибастуза"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Кулаколь, Отделение 003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  744765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141214 с. Кулаколь, ул. Центральная, 116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2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  </w:t>
      </w:r>
    </w:p>
    <w:bookmarkEnd w:id="110"/>
    <w:bookmarkStart w:name="z23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2150"/>
        <w:gridCol w:w="2615"/>
        <w:gridCol w:w="2616"/>
        <w:gridCol w:w="2616"/>
        <w:gridCol w:w="2784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Руководитель уполномоченного органа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1)проверка представленных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регистрация в журнале входящих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3)проверка по списку учащихся, предоставленном директором школы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 в предоставлении услуги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справки либо мотивированного ответа об отказе в предоставлении услуги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исходящих документов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 потребителю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пре-доставлении услуги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об обеспечении бесплатным подвозом к общеобразовательной организации образования и обратно домой либо мотивированный ответ об отказе в предоставлении услуги потребителю</w:t>
            </w:r>
          </w:p>
        </w:tc>
      </w:tr>
      <w:tr>
        <w:trPr>
          <w:trHeight w:val="705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 с момента сдачи потребителем необходимых документов</w:t>
            </w:r>
          </w:p>
        </w:tc>
      </w:tr>
    </w:tbl>
    <w:bookmarkStart w:name="z2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  </w:t>
      </w:r>
    </w:p>
    <w:bookmarkEnd w:id="112"/>
    <w:bookmarkStart w:name="z23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справки об обеспечении</w:t>
      </w:r>
      <w:r>
        <w:br/>
      </w:r>
      <w:r>
        <w:rPr>
          <w:rFonts w:ascii="Times New Roman"/>
          <w:b/>
          <w:i w:val="false"/>
          <w:color w:val="000000"/>
        </w:rPr>
        <w:t>
бесплатным подвозом к общественной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образования и обратно домой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66167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