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929b" w14:textId="1c892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услуг, оказываемых государственным учреждением "Отдел занятости и социальных программ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30 января 2012 года N 144/2. Зарегистрировано Департаментом юстиции Павлодарской области 02 марта 2012 года N 12-3-320. Утратило силу постановлением акимата города Экибастуза Павлодарской области от 20 апреля 2012 года N 500/4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Экибастуза Павлодарской области от 20.04.2012 N 500/4.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Казахстан" от 20 июля 2010 года N 745 "Об утверждении реестра государственных услуг, оказываемых физическим и юридическим лицам"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постановка на учет безработных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и учет граждан, пострадавших вследствие ядерных испытаний на Семипалатинском испытательном ядерном полигоне";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безработным гражданам";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протезно-ортопедической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сурдо-тифлотехническими и обязательными гигиеническими средствами";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государственных пособий семьям, имеющим детей до 18 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государственной адресной социальной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услуг индивидуального помощника для инвалидов первой группы, имеющих затруднение в передвижении и специалиста жестового языка для инвалидов по слуху";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предоставления им кресла-коляски";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инвалидов для обеспечения их санаторно-курортным лечением";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жилищной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и выплата социальной помощи отдельным категориям нуждающихся граждан по решениям местных представительных органов";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"Оформление документов для материального обеспечения детей-инвалидов, обучающихся и воспитывающихся на дому";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Экибастуза Марданову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10 (десяти)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А. Вербняк</w:t>
      </w:r>
    </w:p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"/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</w:t>
      </w:r>
      <w:r>
        <w:br/>
      </w:r>
      <w:r>
        <w:rPr>
          <w:rFonts w:ascii="Times New Roman"/>
          <w:b/>
          <w:i w:val="false"/>
          <w:color w:val="000000"/>
        </w:rPr>
        <w:t>
и постановка на учет безработных граждан"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"Регистрация и постановка на учет безработных граждан"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"Регистрация и постановка на учет безработных граждан"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акимата города Экибастуза"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регистрация и постановка на учет в качестве безработного в электронном виде либо мотивированный ответ (по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необходимых документов, не позднее 10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</w:p>
    <w:bookmarkEnd w:id="4"/>
    <w:bookmarkStart w:name="z2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установлению статуса безработного лица, ищущего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"/>
    <w:bookmarkStart w:name="z3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безработных граждан"    </w:t>
      </w:r>
    </w:p>
    <w:bookmarkEnd w:id="9"/>
    <w:bookmarkStart w:name="z3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104"/>
        <w:gridCol w:w="3353"/>
        <w:gridCol w:w="2485"/>
        <w:gridCol w:w="2857"/>
      </w:tblGrid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7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приему регистрации и трудоустройству безработных граждан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по установлению статуса безработного лица, ищущего работу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по приему регистрации и трудоустройству безработных граждан</w:t>
            </w:r>
          </w:p>
        </w:tc>
      </w:tr>
      <w:tr>
        <w:trPr>
          <w:trHeight w:val="261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документов; принятие решения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электронной базе либо выдача мотивированного ответа об отказе в предоставлении услуги при личном обращении потребителя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постановке на учет либо выдача мотивированного ответа об отказе в предоставлении услуги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и постановка на учет, либо отказ в постановке на учет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"Регистрация и постановка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учет безработных граждан"    </w:t>
      </w:r>
    </w:p>
    <w:bookmarkEnd w:id="11"/>
    <w:bookmarkStart w:name="z4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251700" cy="676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17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3"/>
    <w:bookmarkStart w:name="z4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и учет</w:t>
      </w:r>
      <w:r>
        <w:br/>
      </w:r>
      <w:r>
        <w:rPr>
          <w:rFonts w:ascii="Times New Roman"/>
          <w:b/>
          <w:i w:val="false"/>
          <w:color w:val="000000"/>
        </w:rPr>
        <w:t>
граждан, пострадавших вследствие ядерных испытаний</w:t>
      </w:r>
      <w:r>
        <w:br/>
      </w:r>
      <w:r>
        <w:rPr>
          <w:rFonts w:ascii="Times New Roman"/>
          <w:b/>
          <w:i w:val="false"/>
          <w:color w:val="000000"/>
        </w:rPr>
        <w:t>
на Семипалатинском испытательном ядерном полигоне"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"Регистрация и учет граждан, пострадавших вследствие ядерных испытаний на Семипалатинском испытательном ядерном полигоне".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 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"Регистрация и учет граждан, пострадавших вследствие ядерных испытаний на Семипалатинском испытательном ядерном полигоне",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принятии решения о регистрации и учете граждан Республики Казахстан, пострадавших вследствие ядерных испытаний на Семипалатинском испытательном ядерном полигоне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 в рабочий орган специальной комиссии - не более 20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не более 15 минут в рабочем органе специальной комиссии.</w:t>
      </w:r>
    </w:p>
    <w:bookmarkEnd w:id="16"/>
    <w:bookmarkStart w:name="z5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17"/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документов, в которой содержится дата получении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Структурно–функциональные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рабочего органа специальной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8"/>
    <w:bookmarkStart w:name="z5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"/>
    <w:bookmarkStart w:name="z5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20"/>
    <w:bookmarkStart w:name="z6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испытательном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полигоне"          </w:t>
      </w:r>
    </w:p>
    <w:bookmarkEnd w:id="21"/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2156"/>
        <w:gridCol w:w="2632"/>
        <w:gridCol w:w="2453"/>
        <w:gridCol w:w="2454"/>
        <w:gridCol w:w="2455"/>
      </w:tblGrid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 социальных программ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Рабочий орган специальной комиссии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рабочего органа специальной комиссии</w:t>
            </w:r>
          </w:p>
        </w:tc>
      </w:tr>
      <w:tr>
        <w:trPr>
          <w:trHeight w:val="26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и учет граждан, пострадавших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вследствие ядерных испытаний 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Семипалатинском испытательном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ядерном полигоне"          </w:t>
      </w:r>
    </w:p>
    <w:bookmarkEnd w:id="23"/>
    <w:bookmarkStart w:name="z6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67056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6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25"/>
    <w:bookmarkStart w:name="z6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безработным гражданам"</w:t>
      </w:r>
    </w:p>
    <w:bookmarkEnd w:id="26"/>
    <w:bookmarkStart w:name="z6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7"/>
    <w:bookmarkStart w:name="z6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"Выдача справок безработным гражданам".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"Выдача справок безработным гражданам", утвержденная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07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справки о регистрации в качестве безработного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предъявления необходимых документов, не более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(при регистрации, получении талона, с момента обращения и подачи электронного запроса)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- 10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 необходимых документов: три рабочих дня (день приема и день выдачи документов не входят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до получения государственной услуги, оказываемой на месте в день обращения потребителя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- 30 минут.</w:t>
      </w:r>
    </w:p>
    <w:bookmarkEnd w:id="28"/>
    <w:bookmarkStart w:name="z7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29"/>
    <w:bookmarkStart w:name="z7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– справка о регистрации в качестве безработного;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– расписка о приеме соответствующих документов с указанием номера и даты приема запроса, вида запрашиваемой государственной услуги, количества и названии приложенных документов, даты (времени) и места выдачи документов, фамилии, имени, отчества инспектора центра,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приему и регистрации безработных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действии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bookmarkStart w:name="z7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31"/>
    <w:bookmarkStart w:name="z8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32"/>
    <w:bookmarkStart w:name="z8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33"/>
    <w:bookmarkStart w:name="z8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 занятости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6"/>
        <w:gridCol w:w="2024"/>
        <w:gridCol w:w="2219"/>
        <w:gridCol w:w="2090"/>
        <w:gridCol w:w="2457"/>
        <w:gridCol w:w="2090"/>
        <w:gridCol w:w="1594"/>
      </w:tblGrid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555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приему и регистрации безработных граждан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минуты</w:t>
            </w:r>
          </w:p>
        </w:tc>
      </w:tr>
      <w:tr>
        <w:trPr>
          <w:trHeight w:val="30" w:hRule="atLeast"/>
        </w:trPr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справок безработным гражданам"</w:t>
      </w:r>
    </w:p>
    <w:bookmarkEnd w:id="35"/>
    <w:bookmarkStart w:name="z8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6858000" cy="741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741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8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37"/>
    <w:bookmarkStart w:name="z8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
им протезно-ортопедической помощи"</w:t>
      </w:r>
    </w:p>
    <w:bookmarkEnd w:id="38"/>
    <w:bookmarkStart w:name="z8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9"/>
    <w:bookmarkStart w:name="z8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протезно-ортопедической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предоставления протезно-ортопедической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об оформлении документов на инвалидов для предоставления протезно-ортопедической помощи,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в течение десяти рабочих дней,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более 15 минут в уполномоченном органе, 30 минут в центре.</w:t>
      </w:r>
    </w:p>
    <w:bookmarkEnd w:id="40"/>
    <w:bookmarkStart w:name="z9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41"/>
    <w:bookmarkStart w:name="z9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отделе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2"/>
    <w:bookmarkStart w:name="z10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 </w:t>
      </w:r>
    </w:p>
    <w:bookmarkEnd w:id="45"/>
    <w:bookmarkStart w:name="z10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(СФЕ) при обращении в отдел занятости и социальных программ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2303"/>
        <w:gridCol w:w="2282"/>
        <w:gridCol w:w="2282"/>
        <w:gridCol w:w="1887"/>
        <w:gridCol w:w="1908"/>
        <w:gridCol w:w="2033"/>
      </w:tblGrid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дней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на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протезно-ортопедической помощи"  </w:t>
      </w:r>
    </w:p>
    <w:bookmarkEnd w:id="47"/>
    <w:bookmarkStart w:name="z10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занятости и социальных программ</w:t>
      </w:r>
    </w:p>
    <w:bookmarkEnd w:id="48"/>
    <w:p>
      <w:pPr>
        <w:spacing w:after="0"/>
        <w:ind w:left="0"/>
        <w:jc w:val="both"/>
      </w:pPr>
      <w:r>
        <w:drawing>
          <wp:inline distT="0" distB="0" distL="0" distR="0">
            <wp:extent cx="67691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49"/>
    <w:bookmarkStart w:name="z10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обеспечения их сурдо-тифлотехническими</w:t>
      </w:r>
      <w:r>
        <w:br/>
      </w:r>
      <w:r>
        <w:rPr>
          <w:rFonts w:ascii="Times New Roman"/>
          <w:b/>
          <w:i w:val="false"/>
          <w:color w:val="000000"/>
        </w:rPr>
        <w:t>
и обязательными гигиеническими средствами"</w:t>
      </w:r>
    </w:p>
    <w:bookmarkEnd w:id="50"/>
    <w:bookmarkStart w:name="z10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сурдо-тифлотехническими и обязательными гигиеническими средствами".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обеспечения их сурдо-тифлотехническими и обязательными гигиеническими средствами",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воскресенье;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об оформлении документов на инвалидов для обеспечения их сурдо-тифлотехническими и обязательными гигиеническими средствами,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не более 15 минут в уполномоченном органе, 30 минут в центре.</w:t>
      </w:r>
    </w:p>
    <w:bookmarkEnd w:id="52"/>
    <w:bookmarkStart w:name="z115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53"/>
    <w:bookmarkStart w:name="z11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при обращении в отдел - талон с указанием даты регистрации и получения потребителем государственной услуги, фамилии и инициалов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- расписка о получении всех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bookmarkStart w:name="z12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55"/>
    <w:bookmarkStart w:name="z12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56"/>
    <w:bookmarkStart w:name="z12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их сурдо-тифлотехническими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57"/>
    <w:bookmarkStart w:name="z125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10"/>
        <w:gridCol w:w="2430"/>
        <w:gridCol w:w="1930"/>
        <w:gridCol w:w="1827"/>
        <w:gridCol w:w="1993"/>
        <w:gridCol w:w="2224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 ВОВ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 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представленных потребителем документов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Талон о приеме документов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обеспечения их сурдо-тифлотехническими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обязательными гигиеническими средствами"</w:t>
      </w:r>
    </w:p>
    <w:bookmarkEnd w:id="59"/>
    <w:bookmarkStart w:name="z12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через отдел занятости и социальных программ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654800" cy="762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61"/>
    <w:bookmarkStart w:name="z12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государственных пособий</w:t>
      </w:r>
      <w:r>
        <w:br/>
      </w:r>
      <w:r>
        <w:rPr>
          <w:rFonts w:ascii="Times New Roman"/>
          <w:b/>
          <w:i w:val="false"/>
          <w:color w:val="000000"/>
        </w:rPr>
        <w:t>
семьям, имеющим детей до 18 лет"</w:t>
      </w:r>
    </w:p>
    <w:bookmarkEnd w:id="62"/>
    <w:bookmarkStart w:name="z13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3"/>
    <w:bookmarkStart w:name="z13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государственных пособий семьям, имеющим детей до 18 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"Назначение государственных пособий семьям, имеющим детей до 18 лет",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(поселка, села)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назначении государственного пособия семьям, имеющим детей до 18 лет,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предъявления необходимых документов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(поселка, села) по месту жительства - не более тридцати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уполномоченном органе, у акима сельского округа и в центре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 в уполномоченном органе, у акима сельского округа и 30 минут в центре.</w:t>
      </w:r>
    </w:p>
    <w:bookmarkEnd w:id="64"/>
    <w:bookmarkStart w:name="z13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65"/>
    <w:bookmarkStart w:name="z13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сдачи всех необходимых документов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отделе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через центр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занятости и социальных программ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государственного детского пособия семьям, имеющим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bookmarkStart w:name="z14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67"/>
    <w:bookmarkStart w:name="z14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68"/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69"/>
    <w:bookmarkStart w:name="z14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"/>
        <w:gridCol w:w="2393"/>
        <w:gridCol w:w="2414"/>
        <w:gridCol w:w="1918"/>
        <w:gridCol w:w="1814"/>
        <w:gridCol w:w="1980"/>
        <w:gridCol w:w="2458"/>
      </w:tblGrid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 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ГДП либо мотивированный ответ об отказе в предоставлении услуги указанием причины отказа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уведомления- мотивированного ответа об отказе в предоставлении услуги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ГДП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</w:tr>
      <w:tr>
        <w:trPr>
          <w:trHeight w:val="30" w:hRule="atLeast"/>
        </w:trPr>
        <w:tc>
          <w:tcPr>
            <w:tcW w:w="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7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1186"/>
        <w:gridCol w:w="1688"/>
        <w:gridCol w:w="1604"/>
        <w:gridCol w:w="1688"/>
        <w:gridCol w:w="1940"/>
        <w:gridCol w:w="1689"/>
        <w:gridCol w:w="1437"/>
        <w:gridCol w:w="1816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2325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аппарата акима сельского округа 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ГДП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 процедуры,операции) и их описание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предоставление  их в отдел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предоставлении услуги акиму села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ГДП либо мотивированного ответа об отказе в предоставлении услуги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ГДП либо мотивированного ответа об отказе в предоставлении услуги потребителю</w:t>
            </w:r>
          </w:p>
        </w:tc>
      </w:tr>
      <w:tr>
        <w:trPr>
          <w:trHeight w:val="3285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1065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72"/>
    <w:bookmarkStart w:name="z14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а) 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занятости и социальных программ</w:t>
      </w:r>
    </w:p>
    <w:bookmarkEnd w:id="73"/>
    <w:p>
      <w:pPr>
        <w:spacing w:after="0"/>
        <w:ind w:left="0"/>
        <w:jc w:val="both"/>
      </w:pPr>
      <w:r>
        <w:drawing>
          <wp:inline distT="0" distB="0" distL="0" distR="0">
            <wp:extent cx="6743700" cy="712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712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б) 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акимат сельского округа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629400" cy="881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881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государственных пособий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семьям, имеющим детей до 18 лет"  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047"/>
        <w:gridCol w:w="4349"/>
        <w:gridCol w:w="301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Nп\п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Шидерты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(87187) 398298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Солнечный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 пр. Конституции, 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Алькея Маргулана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Маргулана, ул. А. Маргулана, 1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18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33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Байетского сельского округа города Экибастуза"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 ул. Ғ. Токтара, 1а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Шикылдак, ул. Школьная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Кояндинского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Коянды, ул. Ленина, 56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Кулаколь, ул. Орталық, 116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Карасуского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Кудайкольского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3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</w:tbl>
    <w:bookmarkStart w:name="z15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76"/>
    <w:bookmarkStart w:name="z15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"Назначение государственной адресной социальной помощи"</w:t>
      </w:r>
    </w:p>
    <w:bookmarkEnd w:id="77"/>
    <w:bookmarkStart w:name="z15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8"/>
    <w:bookmarkStart w:name="z15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государственной адресной  социальной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"Назначение государственной адресной социальной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(поселка, села) по месту жительства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государственной адресной социальной помощи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отдел - в течение десяти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к акиму сельского округа (поселка, села) по месту жительства - не позднее тридцати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потребителя, - не более 15 минут.</w:t>
      </w:r>
    </w:p>
    <w:bookmarkEnd w:id="79"/>
    <w:bookmarkStart w:name="z16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0"/>
    <w:bookmarkStart w:name="z16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оказания государственной услуги: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по назначению и выплате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1"/>
    <w:bookmarkStart w:name="z16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82"/>
    <w:bookmarkStart w:name="z16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83"/>
    <w:bookmarkStart w:name="z16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84"/>
    <w:bookmarkStart w:name="z16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1914"/>
        <w:gridCol w:w="2436"/>
        <w:gridCol w:w="1935"/>
        <w:gridCol w:w="1831"/>
        <w:gridCol w:w="1998"/>
        <w:gridCol w:w="2500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 процедуры, операции) и их описание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Прием и регистрация представленных потребителем документов 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предоставлении услуги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  уведомления – либо мотивированного ответа об отказе в предоставлении услуги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решения или уведомления- мотивированного ответа об отказе в предоставлении услуги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0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"/>
        <w:gridCol w:w="2038"/>
        <w:gridCol w:w="1517"/>
        <w:gridCol w:w="1517"/>
        <w:gridCol w:w="1684"/>
        <w:gridCol w:w="1538"/>
        <w:gridCol w:w="1517"/>
        <w:gridCol w:w="1433"/>
        <w:gridCol w:w="1685"/>
      </w:tblGrid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165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 по назначению ГАСП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представление их в отдел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 подготовка проекта уведомления либо мотивированного ответа об отказе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предоставлении услуги акиму села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ГАСП либо мотивированного ответа об отказе в предоставлении услуги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ГАСП либо мотивированного ответа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мотивированный  ответ об отказе</w:t>
            </w:r>
          </w:p>
        </w:tc>
      </w:tr>
      <w:tr>
        <w:trPr>
          <w:trHeight w:val="30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 дней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дней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дня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</w:tr>
      <w:tr>
        <w:trPr>
          <w:trHeight w:val="225" w:hRule="atLeast"/>
        </w:trPr>
        <w:tc>
          <w:tcPr>
            <w:tcW w:w="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87"/>
    <w:bookmarkStart w:name="z17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а) 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в отдел занятости и социальных программ</w:t>
      </w:r>
    </w:p>
    <w:bookmarkEnd w:id="88"/>
    <w:p>
      <w:pPr>
        <w:spacing w:after="0"/>
        <w:ind w:left="0"/>
        <w:jc w:val="both"/>
      </w:pPr>
      <w:r>
        <w:drawing>
          <wp:inline distT="0" distB="0" distL="0" distR="0">
            <wp:extent cx="6819900" cy="750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750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3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б) Схема предоставления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при обращении к акиму сельского округа (поселка, села)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6731000" cy="899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7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государственной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адресной социальной помощи"    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5053"/>
        <w:gridCol w:w="4353"/>
        <w:gridCol w:w="301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Nп\п
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Шидерты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(87187) 398298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Солнечный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Солнечный, пр. Конституции, 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Алькея Маргулана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Маргулана, ул. А. Маргулана, 1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сельского округа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Акколь, ул. Строительная, 18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33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Байетского сельского округа города Экибастуза" 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Байет, ул. Ғ. Токтара, 1а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Шикылдак, ул. Школьная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Кояндинского сельского округа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Коянды, ул. Ленина, 56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Кулаколь, ул. Орталық, 116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Карасуского сельского округа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Кудайкольского сельского округа города Экибастуза"</w:t>
            </w:r>
          </w:p>
        </w:tc>
        <w:tc>
          <w:tcPr>
            <w:tcW w:w="4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</w:tbl>
    <w:bookmarkStart w:name="z17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91"/>
    <w:bookmarkStart w:name="z17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предоставления им</w:t>
      </w:r>
      <w:r>
        <w:br/>
      </w:r>
      <w:r>
        <w:rPr>
          <w:rFonts w:ascii="Times New Roman"/>
          <w:b/>
          <w:i w:val="false"/>
          <w:color w:val="000000"/>
        </w:rPr>
        <w:t>
услуги индивидуального помощника для инвалидов</w:t>
      </w:r>
      <w:r>
        <w:br/>
      </w:r>
      <w:r>
        <w:rPr>
          <w:rFonts w:ascii="Times New Roman"/>
          <w:b/>
          <w:i w:val="false"/>
          <w:color w:val="000000"/>
        </w:rPr>
        <w:t>
первой группы, имеющих затруднение в передвижении,</w:t>
      </w:r>
      <w:r>
        <w:br/>
      </w:r>
      <w:r>
        <w:rPr>
          <w:rFonts w:ascii="Times New Roman"/>
          <w:b/>
          <w:i w:val="false"/>
          <w:color w:val="000000"/>
        </w:rPr>
        <w:t>
и специалиста жестового языка для инвалидов по слуху"</w:t>
      </w:r>
    </w:p>
    <w:bookmarkEnd w:id="92"/>
    <w:bookmarkStart w:name="z177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3"/>
    <w:bookmarkStart w:name="z1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при обращении в Государственное учреждение "Отдел занятости и социальных программ акимата города Экибастуза"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об оформлении документов на инвалидов для предоставления им услуги индивидуального помощника для инвалидов первой группы, имеющих затруднение в передвижении, и специалиста жестового языка для инвалидов по слуху,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необходимых документов, в течение десяти рабочих дней. Максимально допустимое время обслуживания потребителя государственной услугой, оказываемой на месте в день обращения, не более 15 минут.</w:t>
      </w:r>
    </w:p>
    <w:bookmarkEnd w:id="94"/>
    <w:bookmarkStart w:name="z18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95"/>
    <w:bookmarkStart w:name="z18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6"/>
    <w:bookmarkStart w:name="z190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97"/>
    <w:bookmarkStart w:name="z19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98"/>
    <w:bookmarkStart w:name="z19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группы, имеющих затруднение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передвижении, и специалиста жестового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языка для инвалидов по слуху"    </w:t>
      </w:r>
    </w:p>
    <w:bookmarkEnd w:id="99"/>
    <w:bookmarkStart w:name="z19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"/>
        <w:gridCol w:w="2235"/>
        <w:gridCol w:w="2298"/>
        <w:gridCol w:w="2066"/>
        <w:gridCol w:w="1939"/>
        <w:gridCol w:w="2172"/>
        <w:gridCol w:w="1834"/>
      </w:tblGrid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  о приеме документов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дней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предоставления им услуги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индивидуального помощника для инвалидов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первой группы, имеющих затруднение 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передвижении, и специалиста жестового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языка для инвалидов по слуху"    </w:t>
      </w:r>
    </w:p>
    <w:bookmarkEnd w:id="101"/>
    <w:bookmarkStart w:name="z195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02"/>
    <w:p>
      <w:pPr>
        <w:spacing w:after="0"/>
        <w:ind w:left="0"/>
        <w:jc w:val="both"/>
      </w:pPr>
      <w:r>
        <w:drawing>
          <wp:inline distT="0" distB="0" distL="0" distR="0">
            <wp:extent cx="6680200" cy="666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66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9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03"/>
    <w:bookmarkStart w:name="z19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инвалидов для предоставления им кресла-коляски"</w:t>
      </w:r>
    </w:p>
    <w:bookmarkEnd w:id="104"/>
    <w:bookmarkStart w:name="z19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05"/>
    <w:bookmarkStart w:name="z19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предоставления им кресла-коляски".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предоставления им кресла-коляски",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при обращении в государственное учреждение "Отдел занятости и социальных программ акимата города Экибастуза"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об оформлении документов на инвалидов для предоставления им кресла-коляски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услугой, оказываемой на месте в день обращения, - не более 15 минут.</w:t>
      </w:r>
    </w:p>
    <w:bookmarkEnd w:id="106"/>
    <w:bookmarkStart w:name="z204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07"/>
    <w:bookmarkStart w:name="z20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занятости и социальных программ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 при обращении в отдел занятости и социальных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8"/>
    <w:bookmarkStart w:name="z21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09"/>
    <w:bookmarkStart w:name="z2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110"/>
    <w:bookmarkStart w:name="z2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11"/>
    <w:bookmarkStart w:name="z214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1990"/>
        <w:gridCol w:w="2157"/>
        <w:gridCol w:w="2178"/>
        <w:gridCol w:w="1929"/>
        <w:gridCol w:w="2178"/>
        <w:gridCol w:w="2159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 в предоставлении услуги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дней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предоставления им кресла-коляски"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5024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14"/>
    <w:bookmarkStart w:name="z217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на инвалидов для обеспечения</w:t>
      </w:r>
      <w:r>
        <w:br/>
      </w:r>
      <w:r>
        <w:rPr>
          <w:rFonts w:ascii="Times New Roman"/>
          <w:b/>
          <w:i w:val="false"/>
          <w:color w:val="000000"/>
        </w:rPr>
        <w:t>
их санаторно-курортным лечением"</w:t>
      </w:r>
    </w:p>
    <w:bookmarkEnd w:id="115"/>
    <w:bookmarkStart w:name="z21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16"/>
    <w:bookmarkStart w:name="z2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инвалидов для обеспечения их санаторно-курортным лечением".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инвалидов для обеспечения их санаторно-курортным лечением",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предоставляется при обращении в государственное учреждение "Отдел занятости и социальных программ акимата города Экибастуза"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воскресенье;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уведомление об оформлении документов на инвалидов для обеспечения их санаторно-курортным лечением либо мотивированный ответ об отказе в предоставлении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необходимых документов, в течение десяти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услугой, оказываемой на месте в день обращения, - не более 15 минут.</w:t>
      </w:r>
    </w:p>
    <w:bookmarkEnd w:id="117"/>
    <w:bookmarkStart w:name="z22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18"/>
    <w:bookmarkStart w:name="z2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расписка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работе с инвалидами и ветеранами 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19"/>
    <w:bookmarkStart w:name="z2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20"/>
    <w:bookmarkStart w:name="z2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121"/>
    <w:bookmarkStart w:name="z2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лечением"</w:t>
      </w:r>
    </w:p>
    <w:bookmarkEnd w:id="122"/>
    <w:bookmarkStart w:name="z234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СФЕ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9"/>
        <w:gridCol w:w="2178"/>
        <w:gridCol w:w="2178"/>
        <w:gridCol w:w="2178"/>
        <w:gridCol w:w="2178"/>
        <w:gridCol w:w="1845"/>
        <w:gridCol w:w="2034"/>
      </w:tblGrid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работе с инвалидами и ветеранами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Расписка о приеме документов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 в предоставлении услуги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дня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дня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инвалидов для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их санаторно-курортным лечением"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6781800" cy="817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81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25"/>
    <w:bookmarkStart w:name="z237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жилищной помощи"</w:t>
      </w:r>
    </w:p>
    <w:bookmarkEnd w:id="126"/>
    <w:bookmarkStart w:name="z238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7"/>
    <w:bookmarkStart w:name="z2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"Назначение жилищной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"Назначение жилищной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жилищной помощи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 – в течение 10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- в течение 10 календарных дней (день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потребителя, зависит от количества человек в очереди из расчета 15 минут на обслуживание одного заявителя в отделе, в центре - 30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потребителя не более 15 минут в отделе и 30 минут – в центре.</w:t>
      </w:r>
    </w:p>
    <w:bookmarkEnd w:id="128"/>
    <w:bookmarkStart w:name="z245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29"/>
    <w:bookmarkStart w:name="z2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11 </w:t>
      </w:r>
      <w:r>
        <w:rPr>
          <w:rFonts w:ascii="Times New Roman"/>
          <w:b w:val="false"/>
          <w:i w:val="false"/>
          <w:color w:val="000000"/>
          <w:sz w:val="28"/>
        </w:rPr>
        <w:t>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отделе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центре –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Отделом в предоставлении государственной услуги может быть отказано, также предоставление государственной услуги может быть приостановлено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30"/>
    <w:bookmarkStart w:name="z25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31"/>
    <w:bookmarkStart w:name="z2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32"/>
    <w:bookmarkStart w:name="z2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  </w:t>
      </w:r>
    </w:p>
    <w:bookmarkEnd w:id="133"/>
    <w:bookmarkStart w:name="z25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структурно-функицональных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166"/>
        <w:gridCol w:w="2645"/>
        <w:gridCol w:w="2465"/>
        <w:gridCol w:w="2466"/>
        <w:gridCol w:w="2626"/>
      </w:tblGrid>
      <w:tr>
        <w:trPr>
          <w:trHeight w:val="48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9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и социальных программ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</w:t>
            </w:r>
          </w:p>
        </w:tc>
      </w:tr>
      <w:tr>
        <w:trPr>
          <w:trHeight w:val="267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услуги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  об отказе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"Назначение жилищной помощи"    </w:t>
      </w:r>
    </w:p>
    <w:bookmarkEnd w:id="135"/>
    <w:bookmarkStart w:name="z2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36"/>
    <w:p>
      <w:pPr>
        <w:spacing w:after="0"/>
        <w:ind w:left="0"/>
        <w:jc w:val="both"/>
      </w:pPr>
      <w:r>
        <w:drawing>
          <wp:inline distT="0" distB="0" distL="0" distR="0">
            <wp:extent cx="6642100" cy="618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618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37"/>
    <w:bookmarkStart w:name="z258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в государственных и</w:t>
      </w:r>
      <w:r>
        <w:br/>
      </w:r>
      <w:r>
        <w:rPr>
          <w:rFonts w:ascii="Times New Roman"/>
          <w:b/>
          <w:i w:val="false"/>
          <w:color w:val="000000"/>
        </w:rPr>
        <w:t>
негосударственных медико-социальных учреждениях</w:t>
      </w:r>
      <w:r>
        <w:br/>
      </w:r>
      <w:r>
        <w:rPr>
          <w:rFonts w:ascii="Times New Roman"/>
          <w:b/>
          <w:i w:val="false"/>
          <w:color w:val="000000"/>
        </w:rPr>
        <w:t>
(организациях), предоставляющих услуги за счет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государственных бюджетных средств"</w:t>
      </w:r>
    </w:p>
    <w:bookmarkEnd w:id="138"/>
    <w:bookmarkStart w:name="z2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39"/>
    <w:bookmarkStart w:name="z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"Оформление документов на социальное обслуживание в государственных и негосударственных медико-социальных учреждениях (организациях), предоставляющих услуги за счет государственных бюджетных средств",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 уведомления потребителю об оформлении документов на оказание социального обслуживания на дому, далее (уведомление),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сдачи потребителем необходимых документов: в течение семнадцати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центр с момента сдачи потребителем  необходимых документов: в течение семнадцати рабочих дней (дата приема и выдачи документа (результата) государственной услуги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</w:p>
    <w:bookmarkEnd w:id="140"/>
    <w:bookmarkStart w:name="z26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41"/>
    <w:bookmarkStart w:name="z2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уведомление о получении всех документов, в котором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к информационной безопасности: обеспечение сохранности, защиты и конфиденциальности 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Структурно–функциональные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42"/>
    <w:bookmarkStart w:name="z272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43"/>
    <w:bookmarkStart w:name="z27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законами Республики Казахстан.</w:t>
      </w:r>
    </w:p>
    <w:bookmarkEnd w:id="144"/>
    <w:bookmarkStart w:name="z27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 </w:t>
      </w:r>
    </w:p>
    <w:bookmarkEnd w:id="145"/>
    <w:bookmarkStart w:name="z275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1822"/>
        <w:gridCol w:w="2127"/>
        <w:gridCol w:w="2208"/>
        <w:gridCol w:w="2432"/>
        <w:gridCol w:w="2127"/>
        <w:gridCol w:w="1924"/>
      </w:tblGrid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97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  по социальной работе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15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предоставленных потребителем документов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  либо мотивированного ответа об отказе предоставлении услуги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  либо мотивированного ответа об отказе предоставлении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4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  либо мотивированного ответа об отказе предоставлении услуги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уведомление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дней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 </w:t>
      </w:r>
    </w:p>
    <w:bookmarkEnd w:id="147"/>
    <w:bookmarkStart w:name="z2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предоставлении государственной услуги в отделе</w:t>
      </w:r>
    </w:p>
    <w:bookmarkEnd w:id="148"/>
    <w:p>
      <w:pPr>
        <w:spacing w:after="0"/>
        <w:ind w:left="0"/>
        <w:jc w:val="both"/>
      </w:pPr>
      <w:r>
        <w:drawing>
          <wp:inline distT="0" distB="0" distL="0" distR="0">
            <wp:extent cx="69088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49"/>
    <w:bookmarkStart w:name="z279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"Оформление документов</w:t>
      </w:r>
      <w:r>
        <w:br/>
      </w:r>
      <w:r>
        <w:rPr>
          <w:rFonts w:ascii="Times New Roman"/>
          <w:b/>
          <w:i w:val="false"/>
          <w:color w:val="000000"/>
        </w:rPr>
        <w:t>
на социальное обслуживание на дому для одиноких,</w:t>
      </w:r>
      <w:r>
        <w:br/>
      </w:r>
      <w:r>
        <w:rPr>
          <w:rFonts w:ascii="Times New Roman"/>
          <w:b/>
          <w:i w:val="false"/>
          <w:color w:val="000000"/>
        </w:rPr>
        <w:t>
одиноко проживающих престарелых, инвалидов и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нуждающихся в постороннем уходе и помощи"</w:t>
      </w:r>
    </w:p>
    <w:bookmarkEnd w:id="150"/>
    <w:bookmarkStart w:name="z280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1"/>
    <w:bookmarkStart w:name="z2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на социальное обслуживание на дому для одиноких, одиноко проживающих престарелых, инвалидов и детей-инвалидов, нуждающихся в постороннем уходе и помощи",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выдача уведомления потребителю об оформлении документов на оказание социального обслуживания на дому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с момента сдачи потребителем  необходимых документов: в течение четырнадцати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талона), не может превышать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центр с момента сдачи потребителем необходимых документов: в течение четырнадцати рабочих дней (дата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потребителя, не может превышать 15 минут в уполномоченном органе, 30 минут в центре.</w:t>
      </w:r>
    </w:p>
    <w:bookmarkEnd w:id="152"/>
    <w:bookmarkStart w:name="z286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53"/>
    <w:bookmarkStart w:name="z28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  расписка о получении всех документов, в которой содержится дата получении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Структурно–функциональные единицы (далее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54"/>
    <w:bookmarkStart w:name="z293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55"/>
    <w:bookmarkStart w:name="z29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156"/>
    <w:bookmarkStart w:name="z29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 </w:t>
      </w:r>
    </w:p>
    <w:bookmarkEnd w:id="157"/>
    <w:bookmarkStart w:name="z296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(СФЕ) при обращении в отдел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1447"/>
        <w:gridCol w:w="2045"/>
        <w:gridCol w:w="1925"/>
        <w:gridCol w:w="2642"/>
        <w:gridCol w:w="2165"/>
        <w:gridCol w:w="2225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
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172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  отдела занятости и социальных программ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    отдела занятости и социальных программ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156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  предоставленных потребителем документов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 ние представленных потребите лем документов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  либо мотивированного ответа об отказе предоставлении услуги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  либо мотивированного ответа об отказе предоставлении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4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завершения 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мотивированного ответа об отказе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уведомления,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  30 минут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дней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колонка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"Оформление документов на социальное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обслуживание на дому для одиноких,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одиноко проживающих престарелых,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инвалидов и детей-инвалидов, нуждающихся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постороннем уходе и помощи"     </w:t>
      </w:r>
    </w:p>
    <w:bookmarkEnd w:id="159"/>
    <w:bookmarkStart w:name="z298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</w:t>
      </w:r>
    </w:p>
    <w:bookmarkEnd w:id="160"/>
    <w:p>
      <w:pPr>
        <w:spacing w:after="0"/>
        <w:ind w:left="0"/>
        <w:jc w:val="both"/>
      </w:pPr>
      <w:r>
        <w:drawing>
          <wp:inline distT="0" distB="0" distL="0" distR="0">
            <wp:extent cx="67183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7183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9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61"/>
    <w:bookmarkStart w:name="z3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 и выплата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отдельным категориям нуждающихся граждан</w:t>
      </w:r>
      <w:r>
        <w:br/>
      </w:r>
      <w:r>
        <w:rPr>
          <w:rFonts w:ascii="Times New Roman"/>
          <w:b/>
          <w:i w:val="false"/>
          <w:color w:val="000000"/>
        </w:rPr>
        <w:t>
по решениям местных представительных органов"</w:t>
      </w:r>
    </w:p>
    <w:bookmarkEnd w:id="162"/>
    <w:bookmarkStart w:name="z30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63"/>
    <w:bookmarkStart w:name="z3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и выплата социальной помощи отдельным категориям нуждающихся граждан по решениям местных представительных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"Об утверждении стандартов государственных услуг в сфере социальной защиты, оказываемых местными исполнительными органами" (далее -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"Отдел занятости и социальных программ акимата города Экибастуза" (далее –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воскресенье;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оказания государственной услуги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Сроки оказания государственной услуги с момента сдачи потребителем необходимых документов, составляют 15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15 минут.</w:t>
      </w:r>
    </w:p>
    <w:bookmarkEnd w:id="164"/>
    <w:bookmarkStart w:name="z30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165"/>
    <w:bookmarkStart w:name="z30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данной государственной услуги необходимо предоставить необходимый перечень документов, указанных в решении маслихата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сдачи всех необходимых документов потребителю выдается талон с указанием даты регистрации и получения потребителем государственной услуги, фамилии и инициалов ответственного лица, принявшего документы.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Отделом в предоставлении в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Требование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занятости и социальных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66"/>
    <w:bookmarkStart w:name="z315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67"/>
    <w:bookmarkStart w:name="z31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168"/>
    <w:bookmarkStart w:name="z31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  </w:t>
      </w:r>
    </w:p>
    <w:bookmarkEnd w:id="169"/>
    <w:bookmarkStart w:name="z31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(СФЕ) при обращении в отдел занятости и социальных программ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164"/>
        <w:gridCol w:w="2165"/>
        <w:gridCol w:w="2144"/>
        <w:gridCol w:w="2085"/>
        <w:gridCol w:w="2105"/>
        <w:gridCol w:w="1906"/>
      </w:tblGrid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5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11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занятости и социальных программ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  занятости и социальных программ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занятости и социальных программ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  занятости и социальных программ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занятости и социальных программ</w:t>
            </w:r>
          </w:p>
        </w:tc>
      </w:tr>
      <w:tr>
        <w:trPr>
          <w:trHeight w:val="139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предоставлении услуги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предоставлении услуги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2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 распорядительное решение)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о назначении социальной помощи, или письменный отказ в назначении социальной помощи с указанием причины отказа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назначении социальной помощи, или письменный отказ в назначении социальной помощи с указанием причины отказа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календарных дней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календарных дней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минут</w:t>
            </w:r>
          </w:p>
        </w:tc>
      </w:tr>
      <w:tr>
        <w:trPr>
          <w:trHeight w:val="3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и выплата социальной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отдельным категориям нуждающихся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граждан по решениям местных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представительных органов"       </w:t>
      </w:r>
    </w:p>
    <w:bookmarkEnd w:id="171"/>
    <w:bookmarkStart w:name="z320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занятости и социальных программ</w:t>
      </w:r>
    </w:p>
    <w:bookmarkEnd w:id="172"/>
    <w:p>
      <w:pPr>
        <w:spacing w:after="0"/>
        <w:ind w:left="0"/>
        <w:jc w:val="both"/>
      </w:pPr>
      <w:r>
        <w:drawing>
          <wp:inline distT="0" distB="0" distL="0" distR="0">
            <wp:extent cx="6654800" cy="768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768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2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73"/>
    <w:bookmarkStart w:name="z322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"Оформление</w:t>
      </w:r>
      <w:r>
        <w:br/>
      </w:r>
      <w:r>
        <w:rPr>
          <w:rFonts w:ascii="Times New Roman"/>
          <w:b/>
          <w:i w:val="false"/>
          <w:color w:val="000000"/>
        </w:rPr>
        <w:t>
документов для материального обеспечения</w:t>
      </w:r>
      <w:r>
        <w:br/>
      </w:r>
      <w:r>
        <w:rPr>
          <w:rFonts w:ascii="Times New Roman"/>
          <w:b/>
          <w:i w:val="false"/>
          <w:color w:val="000000"/>
        </w:rPr>
        <w:t>
детей-инвалидов, обучающихся и воспитывающихся на дому"</w:t>
      </w:r>
    </w:p>
    <w:bookmarkEnd w:id="174"/>
    <w:bookmarkStart w:name="z323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75"/>
    <w:bookmarkStart w:name="z32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 "Оформление документов для материального обеспечения детей-инвалидов, обучающихся и воспитывающихся на дому".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 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"Оформление документов для материального обеспечения детей-инвалидов,  обучающихся и воспитывающихся на дому",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7 апреля 2011 года N 394 (далее - 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учреждением ""Отдел занятости и социальных программ акимата города Экибастуза" (далее - отдел).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услуги, является уведомление об оформлении документов для материального обеспечения детей-инвалидов, обучающихся и воспитывающихся на дому,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необходимых документов, в течение десяти 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  день обращения потребителя, зависит от количества человек в очереди из расчета 15 минут на обслуживание одного потребителя. Максимально допустимое время обслуживания потребителя государственной услугой, оказываемой на месте в день обращения, - не более 15 минут.</w:t>
      </w:r>
    </w:p>
    <w:bookmarkEnd w:id="176"/>
    <w:bookmarkStart w:name="z329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77"/>
    <w:bookmarkStart w:name="z33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получения данной государственной услуги потребителю необходимо предоставить перечень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  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сдаче всех необходимых документов для получения государственной услуги потребителю выдается талон о получении всех документов, в которой содержится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Отделом в предоставлении государственной услуги может быть отказано в случае, предусмотренном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Требования к информационной безопасности: обеспечение сохранности, защиты и конфиденциальности информации о содержании документов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Структурно–функциональные единицы (далее –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8"/>
    <w:bookmarkStart w:name="z33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79"/>
    <w:bookmarkStart w:name="z33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180"/>
    <w:bookmarkStart w:name="z33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 </w:t>
      </w:r>
    </w:p>
    <w:bookmarkEnd w:id="181"/>
    <w:bookmarkStart w:name="z339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структурно-функциональных единиц</w:t>
      </w:r>
      <w:r>
        <w:br/>
      </w:r>
      <w:r>
        <w:rPr>
          <w:rFonts w:ascii="Times New Roman"/>
          <w:b/>
          <w:i w:val="false"/>
          <w:color w:val="000000"/>
        </w:rPr>
        <w:t>
(СФЕ) при обращении в отдел занятости и социальных программ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"/>
        <w:gridCol w:w="2411"/>
        <w:gridCol w:w="2171"/>
        <w:gridCol w:w="2171"/>
        <w:gridCol w:w="2411"/>
        <w:gridCol w:w="2052"/>
        <w:gridCol w:w="1632"/>
      </w:tblGrid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43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45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по социальной работе</w:t>
            </w:r>
          </w:p>
        </w:tc>
      </w:tr>
      <w:tr>
        <w:trPr>
          <w:trHeight w:val="264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  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представленных потребителем документов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  либо мотивированного ответа об отказе в предоставлении услуги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12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 распорядительное решение)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 либо мотивированный ответ об отказе в предоставлении услуги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либо мотивированного ответа об отказе в предоставлении услуги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 либо мотивированного ответа об отказе предоставлении услуги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15 минут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"Оформление документов для материального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детей-инвалидов, обучающихся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воспитывающихся на дому"      </w:t>
      </w:r>
    </w:p>
    <w:bookmarkEnd w:id="183"/>
    <w:bookmarkStart w:name="z34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 услуги</w:t>
      </w:r>
    </w:p>
    <w:bookmarkEnd w:id="184"/>
    <w:p>
      <w:pPr>
        <w:spacing w:after="0"/>
        <w:ind w:left="0"/>
        <w:jc w:val="both"/>
      </w:pPr>
      <w:r>
        <w:drawing>
          <wp:inline distT="0" distB="0" distL="0" distR="0">
            <wp:extent cx="6629400" cy="769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769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4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Экибастуза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января 2012 года N 144/2</w:t>
      </w:r>
    </w:p>
    <w:bookmarkEnd w:id="185"/>
    <w:bookmarkStart w:name="z343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"Назначение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специалистам социальной сферы,</w:t>
      </w:r>
      <w:r>
        <w:br/>
      </w:r>
      <w:r>
        <w:rPr>
          <w:rFonts w:ascii="Times New Roman"/>
          <w:b/>
          <w:i w:val="false"/>
          <w:color w:val="000000"/>
        </w:rPr>
        <w:t>
проживающим в сельской местности, по приобретению топлива"</w:t>
      </w:r>
    </w:p>
    <w:bookmarkEnd w:id="186"/>
    <w:bookmarkStart w:name="z344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87"/>
    <w:bookmarkStart w:name="z34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государственной услуги: "Назначение социальной помощи специалистам социальной сферы, проживающим в сельской местности, по приобретению топлива".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"Назначение социальной помощи специалистам социальной сферы, проживающим в сельской местности, по приобретению топлива",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N 394 (далее -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государственное учреждение "Отдел занятости и социальных программ акимата города Экибастуза" (далее - отдел занятости и социальных программ).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 располагается по адресу: 141200, Павлодарская область, город Экибастуз, улица Мәшһүр Жүсіп, дом 87"а", телефон (8(7187)77-01-35), график работы с 9.00 часов до 18.30 часов, обеденный перерыв с 13.00 часов до 14.30 часов, выходные дни – суббота и воскресенье, сайт: enbek-ekibastuz.skom.kz.;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(поселка, села) по месту жительства,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филиал города Экибастуза Республиканского государственного учреждения "Центр обслуживания населения Павлодарской области" (далее -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оказания государственной услуги: Павлодарская область, город Экибастуз, улица Мәшһүр Жүсіп, 92/2. График работы: с 09.00 до 19.00 часов, обед с 13.00 до 14.00 часов, выходные дни: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Результатом оказания государственной услуги является уведомление о назначении социальной помощи либо мотивированный ответ об отказе в предоставлении государственной услуги на бумажном носителе.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Сроки оказания государственной услуги с момента сдачи потребителем необходимых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- в течение десяти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к акиму сельского округа (поселка, села) по месту жительства – в течение пятнадцати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обращении через центр - в течение десяти рабочих дней (день приема и выдачи документа (результата) государственной услуги не входит в срок оказания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потребителя (до получения талона) –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потребителя государственной услуги, оказываемой на месте в день обращения потребителя - не более 30 минут.</w:t>
      </w:r>
    </w:p>
    <w:bookmarkEnd w:id="188"/>
    <w:bookmarkStart w:name="z35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89"/>
    <w:bookmarkStart w:name="z35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После сдачи всех необходимых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потребителю выдается: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отделе или у акима сельского округа - талон с указанием даты регистрации и получения потребителем государственной услуги, фамилии и инициалов ответственного лица, принявшего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центре -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предоставлении государственной услуги может быть отказано или приостановлено в случаях,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Структурно-функциональные единицы (далее - СФЕ), которые участвуют в процессе оказания государственной услуги при обращении в отдел: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главный специалист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Текстовое табличное описание последовательности простых действий (процедур, функций, операций) каждой СФЕ с указанием срока выполнения каждого действия представлено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90"/>
    <w:bookmarkStart w:name="z35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государственные услуги</w:t>
      </w:r>
    </w:p>
    <w:bookmarkEnd w:id="191"/>
    <w:bookmarkStart w:name="z35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 нарушение порядка оказания государственной услуги должностные лица несут ответственность, предусмотренную законодательством Республики Казахстан.</w:t>
      </w:r>
    </w:p>
    <w:bookmarkEnd w:id="192"/>
    <w:bookmarkStart w:name="z35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193"/>
    <w:bookmarkStart w:name="z359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1) при обращении в отдел занятости и социальных программ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6"/>
        <w:gridCol w:w="2411"/>
        <w:gridCol w:w="2432"/>
        <w:gridCol w:w="1932"/>
        <w:gridCol w:w="1827"/>
        <w:gridCol w:w="1995"/>
        <w:gridCol w:w="2037"/>
      </w:tblGrid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 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 описание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 в предоставлении государственной услуги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 журнале входящей корреспонденции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организационно-распорядительное решение)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уведомления  либо мотивированный ответ об отказе в предоставлении услуги указанием причины отказа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уведомления мотивированного ответа об отказе в предоставлении услуги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дней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</w:t>
            </w:r>
          </w:p>
        </w:tc>
      </w:tr>
      <w:tr>
        <w:trPr>
          <w:trHeight w:val="30" w:hRule="atLeast"/>
        </w:trPr>
        <w:tc>
          <w:tcPr>
            <w:tcW w:w="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0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2. Описание действий</w:t>
      </w:r>
      <w:r>
        <w:br/>
      </w:r>
      <w:r>
        <w:rPr>
          <w:rFonts w:ascii="Times New Roman"/>
          <w:b/>
          <w:i w:val="false"/>
          <w:color w:val="000000"/>
        </w:rPr>
        <w:t>
структурно-функциональных единиц (СФЕ)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2) при обращении к акиму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"/>
        <w:gridCol w:w="1188"/>
        <w:gridCol w:w="1692"/>
        <w:gridCol w:w="1608"/>
        <w:gridCol w:w="1692"/>
        <w:gridCol w:w="1944"/>
        <w:gridCol w:w="1693"/>
        <w:gridCol w:w="1441"/>
        <w:gridCol w:w="1610"/>
      </w:tblGrid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2325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 аппарата акима сельского округа 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занятости и социальных программ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специалист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села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аппарата акима сельского округа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действия(процесса, процедуры,операции) и их описание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полноты представленных документов и представление их в отдел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уведомления либо мотивированного ответа об отказе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уведомления либо мотивированного ответа об отказе в предоставлении услуги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уведомления либо мотивированного ответа об отказе в предоставлении услуги акиму села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 в предоставлении услуги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уведомления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мотивированного ответа об отказе в предоставлении услуги потребителю</w:t>
            </w:r>
          </w:p>
        </w:tc>
      </w:tr>
      <w:tr>
        <w:trPr>
          <w:trHeight w:val="3285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(данные,документ, организационно-распорядительное решение)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Талон о приеме документов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документов в отдел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резолюции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Уведомление либо мотивированного ответа акиму села</w:t>
            </w:r>
          </w:p>
        </w:tc>
      </w:tr>
      <w:tr>
        <w:trPr>
          <w:trHeight w:val="30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дней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дней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1065" w:hRule="atLeast"/>
        </w:trPr>
        <w:tc>
          <w:tcPr>
            <w:tcW w:w="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1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колонка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колонка</w:t>
            </w:r>
          </w:p>
        </w:tc>
        <w:tc>
          <w:tcPr>
            <w:tcW w:w="1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6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196"/>
    <w:bookmarkStart w:name="z362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а) Схема предоставления государственной услуги при</w:t>
      </w:r>
      <w:r>
        <w:br/>
      </w:r>
      <w:r>
        <w:rPr>
          <w:rFonts w:ascii="Times New Roman"/>
          <w:b/>
          <w:i w:val="false"/>
          <w:color w:val="000000"/>
        </w:rPr>
        <w:t>
обращении в отдел занятости и социальных программ</w:t>
      </w:r>
    </w:p>
    <w:bookmarkEnd w:id="197"/>
    <w:p>
      <w:pPr>
        <w:spacing w:after="0"/>
        <w:ind w:left="0"/>
        <w:jc w:val="both"/>
      </w:pPr>
      <w:r>
        <w:drawing>
          <wp:inline distT="0" distB="0" distL="0" distR="0">
            <wp:extent cx="6794500" cy="717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794500" cy="71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3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б) 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акимат сельского округа</w:t>
      </w:r>
    </w:p>
    <w:bookmarkEnd w:id="198"/>
    <w:p>
      <w:pPr>
        <w:spacing w:after="0"/>
        <w:ind w:left="0"/>
        <w:jc w:val="both"/>
      </w:pPr>
      <w:r>
        <w:drawing>
          <wp:inline distT="0" distB="0" distL="0" distR="0">
            <wp:extent cx="6667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6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"Назначение социальной помощи специалистам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сферы, проживающим в сельской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местности, по приобретению топлива"   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5047"/>
        <w:gridCol w:w="4349"/>
        <w:gridCol w:w="3052"/>
      </w:tblGrid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Nп\п
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уполномоченного органа
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телефон
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Шидерты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Шидерты,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Ленина, 20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398552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(87187) 398298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поселка Солнечный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Солнечный, пр. Конституции, 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(87187)279447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Торт-Кудук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Торт-Кудук,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Ленина, 10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(87184) 291510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имени Алькея Маргулана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Имени Алькея Маргулана, ул. А. Маргулана, 1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(87187)395373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Аккольского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Акколь,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Строительная, 18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742083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Сарыкамысского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Сарыкамыс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742769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Олентинского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Тай,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Тауелсиздик, 33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743306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Тортуй,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Школьная, 12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 743513, 743511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"Аппарат акима Байетского сельского округа города Экибастуза" 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Байет, ул. Ғ. Токтара, 1а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(87187)397118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Комсомольского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Шикылдак, ул. Школьная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(87187)745075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Кояндинского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Коянды, ул. Ленина, 56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(87187)741237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Железнодорожного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Кулаколь, ул. Орталық, 116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(87187)744765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Карасуского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Карасу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(871842)96735</w:t>
            </w:r>
          </w:p>
        </w:tc>
      </w:tr>
      <w:tr>
        <w:trPr>
          <w:trHeight w:val="30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Кудайкольского сельского округа города Экибастуза"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Кудайколь</w:t>
            </w:r>
          </w:p>
        </w:tc>
        <w:tc>
          <w:tcPr>
            <w:tcW w:w="3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(87187)744350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header.xml" Type="http://schemas.openxmlformats.org/officeDocument/2006/relationships/header" Id="rId2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