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958a" w14:textId="8d39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акимата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января 2012 года N 142/2. Зарегистрировано Департаментом юстиции Павлодарской области 11 марта 2012 года N 12-3-321. Утратило силу постановлением акимата города Экибастуза Павлодарской области от 09 сентября 2013 года N 898/9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09.09.2013 N 898/9.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N 213 "О нормативных правовых актах"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постановления акимата города Экибастуза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Дычко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(десяти)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 от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января 2012 года N 142/2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Экибастуза от 12 декабря 2008 года N 725/11 "Об установлении арендной платы за пользование жилищем из государственного арендного жилищного фонда" (зарегистрировано в Реестре государственной регистрации нормативных правовых актов N 12-3-208, опубликовано 15 января 2009 года в газетах "Вести Экибастуза" N 3 и "Отарқа" N 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30 ноября 2009 года N 760/12 "Об установлении арендной платы за пользование жилищем из государственного арендного жилищного фонда" (зарегистрировано в Реестре государственной регистрации нормативных правовых актов N 12-3-245, опубликовано 16 декабря 2009 года в газетах "Вести Экибастуза" N 51 и "Отарқа" N 51)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20 декабря 2009 года N 823/12 "Об установлении арендной платы за пользование жилищем из государственного арендного жилищного фонда" (зарегистрировано в Реестре государственной регистрации нормативных правовых актов N 12-3-251, опубликовано 28 января 2010 года в газетах "Вести Экибастуза" N 5 и "Отарқа" N 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