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275a" w14:textId="dfe2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27 августа 2012 года N 969/8. Зарегистрировано Департаментом юстиции Павлодарской области 28 сентября 2012 года N 3229. Утратило силу постановлением акимата города Экибастуза Павлодарской области от 19 июня 2013 года N 555/6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Экибастуза Павлодарской области от 19.06.2013 N 555/6.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 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предоставления государственных услуг,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ветеринарного паспорта на животное".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Экибастуза Курманову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А. Вербняк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2012 года N 969/8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ветеринарной справки"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ветеринарной справки" предоставляется ветеринарным врачом (далее - ветврач) государственного учреждения "Отдел ветеринарии акимата города Экибастуза", аппаратов акимов сельских округов, поселков и сел (далее – МИО)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  "Выдача ветеринарной справки",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N 464.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размещена на стендах, расположенных в местах оказания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ветеринарной справки (на бумажном носителе),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в рабочие дни, с 9.00 до 18.30 часов, перерыв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предоставления государственной услуги создаются условия для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необходимых документов и требований к ним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паспорт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кожевенно-меховое сырье обязательно наличие ярлыка, с указанием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стоимости бланка ветеринарной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при непосредственном обращении потребителя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Основаниями для отказа в предоставлении государственной услуги являются следующие случаи: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1)в случае, если животное, продукция и сырье животного происхождения (далее - объект) перемещаются из неблагополучной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болезни заразного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перемещаемого (перевозимого) объекта, транспортного средства ветеринарно-санитарным требованиям и требованиям безопасности.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проводится ветврачами МИО,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Обращение потребителя государственной услуги регистрируется ветврачом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ветеринарные врачи МИО,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 нарушение порядка оказания государственной услуги должностные лица несут ответственность в порядке, предусмотренном Законами Республики Казахстан.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5975"/>
        <w:gridCol w:w="2974"/>
        <w:gridCol w:w="2513"/>
      </w:tblGrid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Nп\п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МИО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местоположения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данные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ветеринарии акимата города Экибастуза"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  Экибастуз ул. 50-летия Экибастуза, 10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754238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Шидерты города Экибастуза"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Шидерты, улица Ленина, 20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398552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398298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Солнечный города Экибастуза"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Солнечный пр. Конституции, 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(87187)279447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Торт-Кудук города Экибастуза"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Торт-Кудук,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10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(87184) 291510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имени Алькея Маргулана города Экибастуза"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 Алькея Маргулана ул. А. Маргулана, 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(87187)395373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Аккольского сельского округа города Экибастуза"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Акколь, ул. Строительная, 18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742083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Сарыкамысского сельского округа города Экибастуза"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Сарыкамыс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742769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Олентинского сельского округа города Экибастуза"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Тай, ул. Тауелсиздик, 33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743306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Экибастузского сельского округа города Экибастуза"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Тортуй,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Школьная, 12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743513, 743511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Байетского сельского округа города Экибастуза"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Байет ул. Ғ. Токтара, 1а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(87187)397118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Комсомольского сельского округа города Экибастуза"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Шикылдак ул. Школьная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(87187)745075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Кояндинского сельского округа города Экибастуза"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Коянды ул. Ленина, 56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(87187)741237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 города Экибастуза"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Кулаколь ул. Орталық, 116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(87187)744765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Карасуского сельского округа города Экибастуза"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(871842)96735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Кудайкольского сельского округа города Экибастуза"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Кудайколь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(87187)744350</w:t>
            </w:r>
          </w:p>
        </w:tc>
      </w:tr>
    </w:tbl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3373"/>
        <w:gridCol w:w="3019"/>
        <w:gridCol w:w="2747"/>
        <w:gridCol w:w="2644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(хода, потока работ)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(процесса, процедуры, операции) и их описание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прием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регламента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справки либо мотивированного ответа об отказе в предоставлении услуги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выдачи справок. Подготовка готового документа к выдаче потребителю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услуги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либо мотивированного ответа об отказе в предоставлении услуги</w:t>
            </w:r>
          </w:p>
        </w:tc>
      </w:tr>
      <w:tr>
        <w:trPr>
          <w:trHeight w:val="1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 обращения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1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следующего действия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 при обращении в МИО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84201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201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2012 года N 969/8</w:t>
      </w:r>
    </w:p>
    <w:bookmarkEnd w:id="17"/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ветеринарного паспорта на животное"</w:t>
      </w:r>
    </w:p>
    <w:bookmarkEnd w:id="18"/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ветеринарного паспорта на животное" (далее – государственная услуга) предоставляется ветеринарным врачом (далее - ветврач) государственного учреждения "Отдел ветеринарии акимата города Экибастуза", аппаратов акимов сельских округов, поселков и сел, (далее – МИО)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  "Выдача ветеринарного паспорта на животное",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N 464.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размещена на стендах, расположенных в местах оказания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ветеринарный паспорт на животное (дубликат ветеринарного паспорта на животное, выписки из ветеринарного паспорта на животное) (на бумажном носителе),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-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владельцем заявления о потере паспорта на его животное -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 -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в рабочие дни, с 9.00 до 18.30 часов, с перерывом на обед с 13.00 до 14.30 часов, кроме выходных и праздничных дней.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предоставления государственной услуги создаются условия для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заполнения).</w:t>
      </w:r>
    </w:p>
    <w:bookmarkEnd w:id="20"/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ветеринарного паспорта на животное потребителем предоставляется документ, подтверждающий оплату стоимости бланка ветеринарного паспорта на животное. Кроме того, необходимо наличие на животном - присвоенного индивидуального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и (выписки из ветеринарного паспорта) на животное потребителем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факт утери (порчи) ветеринарного паспорта на животное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ветеринарного паспорта на животное потребитель обращается к ветврачу МИО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на животное и (выписки из ветеринарного паспорта на животное) потребитель обращается в МИО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для получения дубликата ветеринарного паспорта на животное (выписки из ветеринарного паспорта на животное) заявление потребителя регистрируется в журнале регистрации и выдается талон с указанием даты и времени, срока и места получение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Ветеринарный паспорт на животное (дубликат ветеринарного паспорта на животное, выписка из ветеринарного паспорта на животное) выдается владельцу животного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Основанием для отказа в предоставлении государственной услуги является отсутствие присвоенного индивидуального номера животного.</w:t>
      </w:r>
    </w:p>
    <w:bookmarkEnd w:id="22"/>
    <w:bookmarkStart w:name="z5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23"/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проводится ветврачами МИО,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Обращение потребителя государственной услуги регистрируется ветврачом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ветеринарные врачи МИО,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bookmarkStart w:name="z6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5"/>
    <w:bookmarkStart w:name="z6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 нарушение порядка оказания государственной услуги должностные лица несут ответственность в порядке, предусмотренном Законами Республики Казахстан.</w:t>
      </w:r>
    </w:p>
    <w:bookmarkEnd w:id="26"/>
    <w:bookmarkStart w:name="z6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паспорта на животное"      </w:t>
      </w:r>
    </w:p>
    <w:bookmarkEnd w:id="27"/>
    <w:bookmarkStart w:name="z6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5512"/>
        <w:gridCol w:w="3437"/>
        <w:gridCol w:w="2573"/>
      </w:tblGrid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п\п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МИО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местоположения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данные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ветеринарии акимата города Экибастуза"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ул. 50-летия Экибастуза, 10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754238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Шидерты города Экибастуза"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Шидерты,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398552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398298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Солнечный города Экибастуза"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Солнечный пр. Конституции, 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(87187)279447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Торт-Кудук города Экибастуза"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Торт-Кудук,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10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(87184) 291510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имени Алькея Маргулана города Экибастуза"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  Алькея Маргулана ул. А. Маргулана, 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(87187)395373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Аккольского сельского округа города Экибастуза"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Строительная, 18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742083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Сарыкамысского сельского округа города Экибастуза"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Сарыкамыс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742769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Олентинского сельского округа города Экибастуза"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Тай, ул. Тауелсиздик, 33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743306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Экибастузского сельского округа города Экибастуза"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Тортуй,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Школьная, 12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743513, 743511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Байетского сельского округа города Экибастуза"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Байет ул. Ғ. Токтара, 1а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(87187)397118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Комсомольского сельского округа города Экибастуза"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Шикылдак ул. Школьная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(87187)745075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Кояндинского сельского округа города Экибастуза"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Коянды ул. Ленина, 56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(87187)741237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 города Экибастуза"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Кулаколь ул. Орталық, 116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(87187)744765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Карасуского сельского округа города Экибастуза"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(871842)96735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Кудайкольского сельского округа города Экибастуза"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Кудайколь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(87187)744350</w:t>
            </w:r>
          </w:p>
        </w:tc>
      </w:tr>
    </w:tbl>
    <w:bookmarkStart w:name="z6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паспорта на животное"      </w:t>
      </w:r>
    </w:p>
    <w:bookmarkEnd w:id="29"/>
    <w:bookmarkStart w:name="z6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 обращении потребителя по выдаче ветеринарного паспорта (выписки из ветеринарного паспорта) на животное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3159"/>
        <w:gridCol w:w="3159"/>
        <w:gridCol w:w="2826"/>
        <w:gridCol w:w="2639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(процесса, процедуры,операции) и их описание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проверка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регламента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ветеринарного паспорта (выписки из ветеринарного паспорта) на животное либо мотивированный ответ об отказе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выдачи ветеринарных паспортов (выписки из ветеринарного паспорта).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к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ветеринарного паспорта (выписки из ветеринарного паспорта) на животное либо мотивированного ответа об отказе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1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  <w:tr>
        <w:trPr>
          <w:trHeight w:val="1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следующего действия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 обращении потребителя по выдаче дубликата ветеринарного паспорта на животное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3498"/>
        <w:gridCol w:w="2976"/>
        <w:gridCol w:w="2934"/>
        <w:gridCol w:w="2456"/>
      </w:tblGrid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(хода, потока работ)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</w:tr>
      <w:tr>
        <w:trPr>
          <w:trHeight w:val="4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действия(процесса, процедуры,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проверка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регламента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мотивированный ответ об отказе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выдачи паспортов (дубликатов).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к выдаче потребителю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завершения(данные,документ, 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дубликата ветеринарного паспорта на животное либо мотивированного ответа об отказе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рабочих дней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следующего действия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паспорта на животное"      </w:t>
      </w:r>
    </w:p>
    <w:bookmarkEnd w:id="32"/>
    <w:bookmarkStart w:name="z6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1 предоставления государственной услуги при</w:t>
      </w:r>
      <w:r>
        <w:br/>
      </w:r>
      <w:r>
        <w:rPr>
          <w:rFonts w:ascii="Times New Roman"/>
          <w:b/>
          <w:i w:val="false"/>
          <w:color w:val="000000"/>
        </w:rPr>
        <w:t>
обращении в МИО для выдачи ветеринарного паспорта</w:t>
      </w:r>
      <w:r>
        <w:br/>
      </w:r>
      <w:r>
        <w:rPr>
          <w:rFonts w:ascii="Times New Roman"/>
          <w:b/>
          <w:i w:val="false"/>
          <w:color w:val="000000"/>
        </w:rPr>
        <w:t>
на животное (выписки из ветеринарного паспорта)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85471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471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2 предоставления государственной услуги при обращении</w:t>
      </w:r>
      <w:r>
        <w:br/>
      </w:r>
      <w:r>
        <w:rPr>
          <w:rFonts w:ascii="Times New Roman"/>
          <w:b/>
          <w:i w:val="false"/>
          <w:color w:val="000000"/>
        </w:rPr>
        <w:t>
в МИО для выдачи дубликата ветеринарного паспорта на животное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8509000" cy="815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090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