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bf0a" w14:textId="473b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компенсации расходов за питание детей в городе Экибастузе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07 сентября 2012 года N 993/9. Зарегистрировано Департаментом юстиции Павлодарской области 02 октября 2012 года N 3231. Утратило силу в связи с истечением срока действия (письмо руководителя аппарата акима города Экибастуза Павлодарской области от 29 января 2013 года N 24/1-23/88)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города Экибастуза Павлодарской области от 29.01.2013 N 24/1-23/88).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июля 2007 года "Об образовании",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12 марта 2012 года N 320 "Об утверждении размеров, источников, видов и Правил предоставления социальной помощи гражданам, которым оказывается социальная помощь",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Компенсировать в полном объеме расходы родителей за питание детей, проживающих в интернатах при сельских школах города Экибастуза,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города Экибастуза" осуществлять компенсацию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Экибастуза Марданову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