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45dc" w14:textId="4a54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справок о наличии личного подсобного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декабря 2012 года N 1344/12. Зарегистрировано Департаментом юстиции Павлодарской области 29 декабря 2012 года N 3306.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1344/12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
о наличии личного подсобного хозяйства"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"Выдача справок о наличии личного подсобного хозяйства"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"Об утверждении стандарта государственной услуги "Выдача справок о наличии личного подсобного хозяйства"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государственными учреждениями "Отдел сельского хозяйства акимата города Экибастуза", аппаратов акимов поселков, сел и сельских округов города Экибастуза (далее – уполномоченные органы), пять дней в неделю, за исключением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 обслуживания населения на альтернативной основе (далее – центр), расположенный по адресу: город Экибастуз, улица Мәшһүр Жүсіп, 92/2.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один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 города Экибастуза www.ekibastuz.gov.kz.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-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 – не более 10 (десяти)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должен обеспечить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при непосредственном обращении потребителя в уполномоченный орган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структурно–функциональной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приведены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1344/12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4083"/>
        <w:gridCol w:w="3242"/>
        <w:gridCol w:w="2701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акимата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ул. 50-летия Экибастуза, 10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(87187)754238</w:t>
            </w:r>
          </w:p>
        </w:tc>
      </w:tr>
      <w:tr>
        <w:trPr>
          <w:trHeight w:val="67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Шидерты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 улица Ленина, 20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(87187)398552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(87187)398298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Солнечный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пр. Конституции, 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Торт-Кудук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 ул. Ленина, 10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(87184)291510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Алькея Маргулана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 ул. А. Маргулана, 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Аккольского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ул. Строительная, 18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(87187)742083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Сарыкамысского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(87187)742769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Олентинского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 ул. Тауелсиздик, 33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(87187)743306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Экибастузского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 ул. Школьная, 12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(87187)743513, 743511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Байетского сельского округа города Экибастуза"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 ул. Ғ. Токтара, 1а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 ул. Школьная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 ул. Ленина, 56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 ул. Орталық, 116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Карасуского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Кудайкольского сельского округа города Экибастуза"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города Экибастуза Республиканского государственного учреждения "Центр обслуживания населения Павлодарской области"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 ул. Мәшһүр Жүсіп, 92/2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(87187)776693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1344/12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2350"/>
        <w:gridCol w:w="2064"/>
        <w:gridCol w:w="2086"/>
        <w:gridCol w:w="2020"/>
        <w:gridCol w:w="1977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55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  единиц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  <w:tr>
        <w:trPr>
          <w:trHeight w:val="24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  данных по похозяйственной книге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справки либо подготовка мотивированного ответа об отказе в предоставлении государственной услуги потребителю и направление на подписание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мотивированного ответа об отказе в предоставлении государственной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исходящей корреспонденции</w:t>
            </w:r>
          </w:p>
        </w:tc>
      </w:tr>
      <w:tr>
        <w:trPr>
          <w:trHeight w:val="27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государственной услуги потребителю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личного подсобного хозяйства"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1344/12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выдачи справок о</w:t>
      </w:r>
      <w:r>
        <w:br/>
      </w:r>
      <w:r>
        <w:rPr>
          <w:rFonts w:ascii="Times New Roman"/>
          <w:b/>
          <w:i w:val="false"/>
          <w:color w:val="000000"/>
        </w:rPr>
        <w:t>
наличии личного подсобного хозяйства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80518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18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