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60d5" w14:textId="1de6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28 декабря 2012 года N 1415/12. Зарегистрировано Департаментом юстиции Павлодарской области 24 января 2013 года N 3385.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20 июля 2010 года N 745 "Об утверждении реестра государственных услуг, оказываемых физическим и юридическим лицам"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города Экибастуза           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ведения "НПЦзем" Павлодарский филиал             И. Шуленбаев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28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 стоимости конкретных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продаваемых в частную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акимата города Экибастуза" (далее - уполномоченный орган), расположенным по адресу: город Экибастуз, улица 50-летия города Экибастуза, телефон: 8(7187)754300, график работы: с 09.00 до 18.30 часов, обед с 13.00 до 14.30 часов, выходные дни -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три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случае,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получателя государственной услуги либо его представителя по доверенности в уполномоченный орган с предоставлением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кадастровой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(оценочной) стоимости конкретных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участков, продаваемых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2329"/>
        <w:gridCol w:w="2245"/>
        <w:gridCol w:w="1906"/>
        <w:gridCol w:w="1909"/>
        <w:gridCol w:w="2246"/>
      </w:tblGrid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 государственной услуги, выдает расписку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 акт об утверждении кадастровой (оценочной) стоимости либо готовит мотивированный отказ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акт кадастровой (оценочной) стоимости либо подписывает мотивированный отказ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акт об утверждении кадастровой (оценочной) стоимости либо мотивированный отказ в журнале и выдает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 утверждении кадастровой (оценочной) стоимости либо мотивированный отказ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 утверждении кадастровой (оценочной) стоимости или мотивированный отказ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 утверждении кадастровой (оценочной) стоимости или мотивированный отказ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кадастровой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(оценочной) стоимости конкретных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участков, продаваемых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 государством"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1501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     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участков"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акимата города Экибастуза" (далее - уполномоченный орган), расположенным по адресу: город Экибастуз, улица 50-летия города Экибастуза, телефон: 8(7187)754300, график работы: с 09.00 до 18.30 часов, обед с 13.00 до 14.30 часов, выходные дни -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семь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получателя государственной услуги либо его представителя по доверенности в уполномоченный орган с предоставлением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   </w:t>
      </w:r>
    </w:p>
    <w:bookmarkEnd w:id="25"/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 действий (процедур)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2328"/>
        <w:gridCol w:w="2244"/>
        <w:gridCol w:w="1908"/>
        <w:gridCol w:w="1908"/>
        <w:gridCol w:w="2245"/>
      </w:tblGrid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 государственной услуги, выдает расписку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 землеустроительный проект либо готовит мотивированный отказ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землеустроительный проект либо подписывает мотивированный отказ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утвержденный землеустроительный проект либо мотивированный отказ в журнале и выдает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Землеустроительный проект либо мотивированный отказ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Землеустроительный проект либо мотивированный отказ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или мотивированный отказ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   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1882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      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участка"</w:t>
      </w:r>
    </w:p>
    <w:bookmarkEnd w:id="30"/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акимата города Экибастуза" (далее - уполномоченный орган), расположенным по адресу: город Экибастуз, улица 50-летия города Экибастуза, телефон: 8(7187)754300, график работы: с 09.00 до 18.30 часов, обед с 13.00 до 14.30 часов, выходные дни -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32"/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тридцать семь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7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получателя государственной услуги либо его представителя по доверенности в уполномоченный орган с предоставлением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7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  </w:t>
      </w:r>
    </w:p>
    <w:bookmarkEnd w:id="39"/>
    <w:bookmarkStart w:name="z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855"/>
        <w:gridCol w:w="1255"/>
        <w:gridCol w:w="1427"/>
        <w:gridCol w:w="1427"/>
        <w:gridCol w:w="1427"/>
        <w:gridCol w:w="1684"/>
        <w:gridCol w:w="1685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получателю, выдает расписку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об изменении целевого назначения земельного участка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изменении целевого назначения земельного участка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решение на изменение целевого назначения земельного участка либо об отказе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на изменение целевого назначения земельного участка либо об отказе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решение либо мотивированный отказ в журнале и выдает получателю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об изменении целевого назначения земельного участка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об изменении целевого назначения земельного участка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должностному лицу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на изменение целевого назначения земельного участка либо мотивированный отказ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на изменение целевого назначения земельного участка либо мотивированный отказ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календарных дней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  </w:t>
      </w:r>
    </w:p>
    <w:bookmarkEnd w:id="41"/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7724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1415/12      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End w:id="44"/>
    <w:bookmarkStart w:name="z8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земельных отношений акимата города Экибастуза" (далее - уполномоченный орган), расположенным по адресу: город Экибастуз, улица 50-летия города Экибастуза, телефон: 8(7187)754300, график работы: с 09.00 до 18.30 часов, обед с 13.00 до 14.30 часов, выходные дни -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46"/>
    <w:bookmarkStart w:name="z9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десять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при обращении получателя государственной услуги либо его представителя по доверенности в уполномоченный орган с предоставлением пакета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приеме соответствующих документов с указанием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 указанием сроков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изыскательских работ"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 </w:t>
      </w:r>
    </w:p>
    <w:bookmarkEnd w:id="53"/>
    <w:bookmarkStart w:name="z10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855"/>
        <w:gridCol w:w="1255"/>
        <w:gridCol w:w="1427"/>
        <w:gridCol w:w="1427"/>
        <w:gridCol w:w="1427"/>
        <w:gridCol w:w="1684"/>
        <w:gridCol w:w="1685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0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получателю, выдает расписку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о выдаче разрешения на использование земельного участка для изыскательских работ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выдаче разрешения на использование земельного участка для изыскательских работ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разрешения либо об отказе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разрешения либо об отказе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разрешение либо мотивированный отказ в журнале и выдает получателю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о выдаче разрешения на использование земельного участка для изыскательских работ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о выдаче разрешения на использование земельного участка для изыскательских работ или мотивированный отказ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должностному лицу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или мотивированный отказ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использование земельного участка для изыскательских работ или мотивированный отказ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 земельного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изыскательских работ"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2012 года N 1415/12 </w:t>
      </w:r>
    </w:p>
    <w:bookmarkEnd w:id="55"/>
    <w:bookmarkStart w:name="z10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7851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