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c460" w14:textId="817c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XXXVIII сессия) от 20 декабря 2011 года N 196/38 "О бюджете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января 2012 года N 7/1. Зарегистрировано Департаментом юстиции Павлодарской области 08 февраля 2012 года N 12-4-112.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 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N 411/41 от 14 января 2012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2012 - 1014 годы" (зарегистрированное в Реестре государственных нормативных правовых актов N 3198),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N 196/38 "О бюджете района на 2012 - 2014 годы" (зарегистрированное в государственном Реестре нормативных правовых актов N 12-4-110),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 бюджете Актогайского района на 2012 - 2014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"1840035" заменить цифрами "2406054";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"1643434" заменить цифрами "2209453";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"1840035" заменить цифрами "2406054";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"-2701" заменить цифрами "40985";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43686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-40985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40985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43189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3133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– на оснащение учебным оборудованием кабинетов физики, химии, биологии в государственных учреждениях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6499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18567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2284 тысячи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11643 тысячи тенге –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3778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5689 тысяч тенге –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1246 тысяч тенге – предоставление субсидий на переезд.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района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455277 тысяч тенге –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43686 тысяч тенге - 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Кушваева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N 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43"/>
        <w:gridCol w:w="501"/>
        <w:gridCol w:w="8452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2406054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43"/>
        <w:gridCol w:w="551"/>
        <w:gridCol w:w="637"/>
        <w:gridCol w:w="7796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1289632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1182577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1169697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1145975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525932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  пассажирских перевозок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-40985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