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96b2" w14:textId="a4e9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(IV созыв, XXXVIII сессия) от 20 декабря 2011 года N 196/38 "О бюджете Актогайского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30 мая 2012 года N 25/5. Зарегистрировано Департаментом юстиции Павлодарской области 06 июня 2012 года N 12-4-117. Утратило силу в связи с истечением срока действия (письмо маслихата Актогайского района Павлодарской области от 03 марта 2014 года N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03.03.2014 N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 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 постановления акимата Павлодарской области N 148/6 от 15 мая 2012 года "О внесении изменений и дополнений в постановление акимата Павлодарской области от 20 декабря 2011 года N 272/10 "О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(XL cессия, IV созыв) от 6 декабря 2011 года N 404/40 "Об областном бюджете на 2012 - 2014 годы" (зарегистрированное в Реестре государственной регистрации нормативных правовых актов N 3201),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(IV созыв, XXXVIII сессия) от 20 декабря 2011 года N 196/38 "О бюджете Актогайского района на 2012 - 2014 годы" (зарегистрированное в Реестре государственной регистрации нормативных правовых актов за N 12-4-110 от 9 января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"2334155" заменить цифрами "2371155";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"2137552" заменить цифрами "2174552";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"2409388" заменить цифрами "2446388";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37000 тысяч тенге – на развитие сельских населенных пунктов,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19000 тысяч тенге- на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18000 тысяч тенге – на ремонт дорог.";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Саржанов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2012 года N 25/5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196/38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63"/>
        <w:gridCol w:w="584"/>
        <w:gridCol w:w="8423"/>
        <w:gridCol w:w="2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2371155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194386</w:t>
            </w:r>
          </w:p>
        </w:tc>
      </w:tr>
      <w:tr>
        <w:trPr>
          <w:trHeight w:val="1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86371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86371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2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10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2174552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2174552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16"/>
        <w:gridCol w:w="551"/>
        <w:gridCol w:w="616"/>
        <w:gridCol w:w="7754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2446388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215992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190565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55062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50562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122491</w:t>
            </w:r>
          </w:p>
        </w:tc>
      </w:tr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120961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</w:p>
        </w:tc>
      </w:tr>
      <w:tr>
        <w:trPr>
          <w:trHeight w:val="10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1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10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1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1299714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1197786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1184906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1141454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1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51958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51958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7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95251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65802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33265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13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494827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1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1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</w:tr>
      <w:tr>
        <w:trPr>
          <w:trHeight w:val="1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1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345712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321622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321622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139715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76802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74823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32989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8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38608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8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7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  пассажирских перевозок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61115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61115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57404</w:t>
            </w:r>
          </w:p>
        </w:tc>
      </w:tr>
      <w:tr>
        <w:trPr>
          <w:trHeight w:val="11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-121072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121072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2012 года N 25/5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196/38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</w:t>
      </w:r>
      <w:r>
        <w:br/>
      </w:r>
      <w:r>
        <w:rPr>
          <w:rFonts w:ascii="Times New Roman"/>
          <w:b/>
          <w:i w:val="false"/>
          <w:color w:val="000000"/>
        </w:rPr>
        <w:t>
сельским округам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01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Актогайский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Приреченский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Харьковский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Баскамысский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экстерных случаях доставка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Жалаулинский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Шолаксорский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Разумовский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123007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Барлыбайский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Караобинский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Муткеновский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Аульбекский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Кожамжарский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Жолболдинский сельский округ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