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d39c" w14:textId="284d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 XXXVIII сессия) от 20 декабря 2011 года N 196/38 "О бюджете Актогайского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06 ноября 2012 года N 38/9. Зарегистрировано Департаментом юстиции Павлодарской области 15 ноября 2012 года N 3261.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(VI внеочередная сессия, V созыв) от 12 октября 2012 года N 81/9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3237),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XXXVIII сессия) от 20 декабря 2011 года N 196/38 "О бюджете Актогайского района на 2012 - 2014 годы" (зарегистрированное в Реестре государственной регистрации нормативных правовых актов за N 12-4-110, опубликованное в газетах "Ауыл тынысы" N 8 от 18 февраля 2012 года и "Пульс села" N 8 от 18 февраля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"2422857" заменить цифрами "2428102";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"194386" заменить цифрами "194463";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"2104" заменить цифрами "7272";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"2498090" заменить цифрами "2503335";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-исключить;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N 38/9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5"/>
        <w:gridCol w:w="523"/>
        <w:gridCol w:w="8424"/>
        <w:gridCol w:w="2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2428102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85"/>
        <w:gridCol w:w="571"/>
        <w:gridCol w:w="544"/>
        <w:gridCol w:w="7884"/>
        <w:gridCol w:w="2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217093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191578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1319968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1155074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1142244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1098792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17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62455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88638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3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526705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8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11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