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2f29" w14:textId="c972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государственного учреждения "Отдел занятости и социальных программ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28 декабря 2012 года N 351. Зарегистрировано Департаментом юстиции Павлодарской области 25 января 2013 года N 3391. Утратило силу постановлением акимата Актогайского района Павлодарской области от 20 июня 2013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Павлодарской области от 20.06.2013 N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в целях качественного предоставления государственных услуг,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местности, по приобретению топлива";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351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социальной помощи специалистам социальной сферы,</w:t>
      </w:r>
      <w:r>
        <w:br/>
      </w:r>
      <w:r>
        <w:rPr>
          <w:rFonts w:ascii="Times New Roman"/>
          <w:b/>
          <w:i w:val="false"/>
          <w:color w:val="000000"/>
        </w:rPr>
        <w:t>
проживающим в сельской местности, по приобретению топлива"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"Назначение социальной помощи специалистам социальной сферы, проживающим в сельской местности, по приобретению топлива"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Актогайского района" (далее – Уполномоченный орган), Павлодарская область, село Актогай, улица Актогай 118, телефон, факс: 8 (71841) 21-8-28, график работы с 9.00 часов до 18.30 часов, обеденный перерыв с 13.00 часов до 14.30 часов, выходные дни – суббота, воскресенье и праздничные дни, адрес электронной почты: otdzan_akt@mail.ru,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поселка, аула (села), аульного (сельского) округа (далее - аким сельского округа),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отделом Актогайского района филиала Республиканского государственного предприятия "Центр обслуживания населения" по Павлодарской области" (далее – Центр) Павлодарская область, село Актогай, улица Абая, 72, телефон (8-718-41) 22-1-65, с 9.00 часов до 19.00 часов, без перерыва на обед, выходные дни - воскресенье и праздничные дни, адрес электронной почты: aktogai.con@ mail.ru, прием осуществляется в порядке "электронной"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 назначении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(далее - потребитель).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351  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985"/>
        <w:gridCol w:w="3287"/>
        <w:gridCol w:w="2135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улица Абая 77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21-9-90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 улица Мира 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40-2-72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Барлыбайского сельского округа"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 улица Специалистов 12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41-0-28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Баскамысского сельского округа"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 улица 1 Мая 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40-5-58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 улица Садовая 84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41-3-00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 улица 1 Мая 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41-1-71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 улица Советов 13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40-1-84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Кожамжар переулок Садовый 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24-0-54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 улица Муткенова 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24-6-02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 улица 22 Партсъезда 14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24-4-21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Андрияновка улица Молодежная 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26-2-21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 улица Советов 13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41-5-96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Шолаксор улица Целинная 10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 29-2-33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351   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2091"/>
        <w:gridCol w:w="2092"/>
        <w:gridCol w:w="2092"/>
        <w:gridCol w:w="2092"/>
        <w:gridCol w:w="2092"/>
        <w:gridCol w:w="2092"/>
      </w:tblGrid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действия(хода, потока работ)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, организационно- распорядительное решение)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1948"/>
        <w:gridCol w:w="1590"/>
        <w:gridCol w:w="2137"/>
        <w:gridCol w:w="1990"/>
        <w:gridCol w:w="1717"/>
        <w:gridCol w:w="1865"/>
        <w:gridCol w:w="1824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предоставленных документов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уполномоченный орган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специалисту аппарата акима сельского округа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351   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613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сельского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351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помощи"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справки, подтверждающей принадлежность заявителя (семьи) к получателям адресной социальной помощи"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Актогайского района" (далее – Уполномоченный орган), Павлодарская область, село Актогай, улица Актогай 118, телефон, факс: 8 (71841) 21-8-28, график работы с 9.00 часов до 18.30 часов, обеденный перерыв с 13.00 часов до 14.30 часов, выходные дни – суббота, воскресенье и праздничные дни, адрес электронной почты: otdzan_akt@mail.ru,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поселка, аула (села), аульного (сельского) округа (далее – аким сельского округа), адреса которых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справки, подтверждающей принадлежность заявителя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– получателям государственной адресной социальной помощи (далее – потребитель).</w:t>
      </w:r>
    </w:p>
    <w:bookmarkEnd w:id="19"/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пятнадцати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получателя государственной услуги – не более пятнадцати минут.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получателям адресной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351  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809"/>
        <w:gridCol w:w="4402"/>
        <w:gridCol w:w="2422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сельского округа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улица Абая 77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21-9-90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округа"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 улица Мира 9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40-2-72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Барлыбайского сельского округа"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 улица Специалистов 12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41-0-28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Баскамысского сельского округа"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 улица 1 Мая 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40-5-58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округа"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 улица Садовая 84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41-3-00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округа"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 улица 1 Мая 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41-1-71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округа"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 улица Советов 13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40-1-84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округа"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Кожамжар переулок Садовый 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24-0-54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округа"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 улица Муткенова 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24-6-02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 улица 22 Партсъезда 14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24-4-21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округа"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Андрияновка улица Молодежная 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26-2-21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округа"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 улица Советов 13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41-5-96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округа"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Шолаксор улица Целинная 10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 29-2-33</w:t>
            </w:r>
          </w:p>
        </w:tc>
      </w:tr>
    </w:tbl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получателям адресной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351   </w:t>
      </w:r>
    </w:p>
    <w:bookmarkEnd w:id="27"/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746"/>
        <w:gridCol w:w="6075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подтверждающая принадлежность заявителя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</w:t>
            </w:r>
          </w:p>
        </w:tc>
      </w:tr>
      <w:tr>
        <w:trPr>
          <w:trHeight w:val="1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получателям адресной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351   </w:t>
      </w:r>
    </w:p>
    <w:bookmarkEnd w:id="29"/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6454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351</w:t>
      </w:r>
    </w:p>
    <w:bookmarkEnd w:id="31"/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</w:t>
      </w:r>
      <w:r>
        <w:br/>
      </w:r>
      <w:r>
        <w:rPr>
          <w:rFonts w:ascii="Times New Roman"/>
          <w:b/>
          <w:i w:val="false"/>
          <w:color w:val="000000"/>
        </w:rPr>
        <w:t>
в активных формах содействия занятости"</w:t>
      </w:r>
    </w:p>
    <w:bookmarkEnd w:id="32"/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направлений лицам на участие в активных формах содействия занятости" (далее-государственная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Актогайского района" (далее – Уполномоченный орган), Павлодарская область, село Актогай, улица Актогай 118, телефон, факс: 8 (71841) 21-8-28, график работы с 9.00 часов до 18.30 часов, обеденный перерыв с 13.00 часов до 14.30 часов, выходные дни – суббота, воскресенье и праздничные дни, адрес электронной почты: otdzan_akt@mail.ru,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 выдача потребителю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потребитель).</w:t>
      </w:r>
    </w:p>
    <w:bookmarkEnd w:id="34"/>
    <w:bookmarkStart w:name="z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bookmarkStart w:name="z7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в уполномоченном органе сотрудником уполномоченного органа, осуществляющим регистрацию, потребителю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лицам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участие в активных формах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содействия занятости"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351   </w:t>
      </w:r>
    </w:p>
    <w:bookmarkEnd w:id="41"/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5431"/>
        <w:gridCol w:w="5349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бланка направления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 направления либо мотивированный отказ</w:t>
            </w:r>
          </w:p>
        </w:tc>
      </w:tr>
      <w:tr>
        <w:trPr>
          <w:trHeight w:val="1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лицам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участие в активных формах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содействия занятости"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351   </w:t>
      </w:r>
    </w:p>
    <w:bookmarkEnd w:id="43"/>
    <w:bookmarkStart w:name="z8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2898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351</w:t>
      </w:r>
    </w:p>
    <w:bookmarkEnd w:id="45"/>
    <w:bookmarkStart w:name="z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обслуживание на дому</w:t>
      </w:r>
      <w:r>
        <w:br/>
      </w:r>
      <w:r>
        <w:rPr>
          <w:rFonts w:ascii="Times New Roman"/>
          <w:b/>
          <w:i w:val="false"/>
          <w:color w:val="000000"/>
        </w:rPr>
        <w:t>
для одиноких, одиноко проживающих престарелых, инвалидов</w:t>
      </w:r>
      <w:r>
        <w:br/>
      </w:r>
      <w:r>
        <w:rPr>
          <w:rFonts w:ascii="Times New Roman"/>
          <w:b/>
          <w:i w:val="false"/>
          <w:color w:val="000000"/>
        </w:rPr>
        <w:t>
и детей-инвалидов, нуждающихся в постороннем уходе и помощи"</w:t>
      </w:r>
    </w:p>
    <w:bookmarkEnd w:id="46"/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(далее-государственная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Актогайского района" (далее – Уполномоченный орган), Павлодарская область, село Актогай, улица Актогай 118, телефон, факс: 8 (71841) 21-8-28, график работы с 9.00 часов до 18.30 часов, обеденный перерыв с 13.00 часов до 14.30 часов, выходные дни – суббота, воскресенье и праздничные дни, адрес электронной почты: otdzan_akt@mail.ru, прием осуществляется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отделом Актогайского района филиала Республиканского государственного предприятия "Центр обслуживания населения" по Павлодарской области" (далее – Центр) Павлодарская область, село Актогай, улица Абая, 72, телефон (8-718-41) 22-1-65, график работы с 9.00 часов до 19.00 часов, без перерыва на обед, выходные дни - воскресенье и праздничные дни, адрес электронной почты: aktogai.con@ mail.ru, прием осуществляется в порядке "электронной"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на дому,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</w:p>
    <w:bookmarkEnd w:id="48"/>
    <w:bookmarkStart w:name="z9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в течение четырнадцати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приема и выдачи документа (результата) государственной услуги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не может превышать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может превышать пятнадцати минут в уполномоченном органе, тридцати минут -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bookmarkStart w:name="z9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номера и даты приема заявления, вида запрашиваемой государственной услуги, количества и названий положенных документов, даты времени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10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351   </w:t>
      </w:r>
    </w:p>
    <w:bookmarkEnd w:id="55"/>
    <w:bookmarkStart w:name="z10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2091"/>
        <w:gridCol w:w="2092"/>
        <w:gridCol w:w="2092"/>
        <w:gridCol w:w="2092"/>
        <w:gridCol w:w="2092"/>
        <w:gridCol w:w="2092"/>
      </w:tblGrid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действия(хода, потока работ)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351   </w:t>
      </w:r>
    </w:p>
    <w:bookmarkEnd w:id="57"/>
    <w:bookmarkStart w:name="z10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6962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