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2598" w14:textId="f842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Железинскому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29 февраля 2012 года N 12-5/2. Зарегистрировано Департаментом юстиции Павлодарской области 29 марта 2012 года N 12-6-139. Утратило силу решением маслихата Железинского района Павлодарской области от 14 ноября 2013 года N 162-5/21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Железинского района Павлодарской области от 14.11.2013 N 162-5/21.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  Кодекса Республики Казахстан от 10 декабря 2008 года "О налогах и других обязательных платежах в бюджет",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единые ставки фиксированного налога объектов налогообложения по Железинскому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районного маслихата по вопросу законности, правопорядка и обращения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Железинского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О. Джумалинов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Железинского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Крутиков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Железинского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 внеочередная сессия V созыв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февраля 2012 года N 12- 5/2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653"/>
        <w:gridCol w:w="35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объекта налогообложения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Единая ставка фиксированного налога (в месячных расчетных показателях)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