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e4d5" w14:textId="c54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Железинском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29 марта 2012 года N 132/4. Зарегистрировано в Департаменте юстиции Павлодарской области 16 апреля 2012 года N 12-6-141. Утратило силу постановлением акимата Железинского района Павлодарской области от 12 ноября 2013 года N 436/10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Железинского района Павлодарской области от 12.11.2013 N 436/10.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обеспечения временной занятости безработных,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(далее – работодатели),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Железинского района" организовать на договорной основе с работодателями (по согласованию) общественные работы с безработными.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Безработных, из числа инвалидов третьей группы и безработных, имеющих ограничения в труде по справкам врачебно-консультационной комиссии, направлять на общественные работы в соответствии с состоянием их здоровья по видам работ, рекомендованными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по социальным вопросам (Кималиденов К.Б.).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Б. Аужанов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N 132/4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 и источники их финансирования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изменениями, внесенными постановлениями акимата Железинского района Павлодарской области от 22.06.2012 </w:t>
      </w:r>
      <w:r>
        <w:rPr>
          <w:rFonts w:ascii="Times New Roman"/>
          <w:b w:val="false"/>
          <w:i w:val="false"/>
          <w:color w:val="ff0000"/>
          <w:sz w:val="28"/>
        </w:rPr>
        <w:t>N 241/7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28.02.2013 </w:t>
      </w:r>
      <w:r>
        <w:rPr>
          <w:rFonts w:ascii="Times New Roman"/>
          <w:b w:val="false"/>
          <w:i w:val="false"/>
          <w:color w:val="ff0000"/>
          <w:sz w:val="28"/>
        </w:rPr>
        <w:t>N 95/3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398"/>
        <w:gridCol w:w="4445"/>
        <w:gridCol w:w="1913"/>
        <w:gridCol w:w="1913"/>
        <w:gridCol w:w="1576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 объемы общественных работ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 на одного безработного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- 2 штуки, обелисков – 4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2,7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–300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1000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83 улицы; подворный обход – 2023 двора,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5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30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20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130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4 улицы; подворный обход – 168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3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1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800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5000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14 улиц; подворный обход – 192 двора,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Башмаченского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170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34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8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3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600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5000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- 380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15 улиц; подворный обход – 431 двор,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80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7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150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250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 улиц; подворный обход – 179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Веселорощинского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8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3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5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3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850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4200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350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9 улиц; подворный обход – 382 двора,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70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16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7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60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20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 улиц; подворный обход – 114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4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7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2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500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140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115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 улиц; подворный обход – 380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3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обелисков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14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3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400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3000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5 улиц; подворный обход – 277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12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10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2 штуки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500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100 куб.м.;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 улиц; подворный обход – 780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3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54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3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150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2364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- 100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 улиц; подворный обход – 780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17439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47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12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13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2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10 улиц; подворный обход – 109 дворов,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</w:p>
        </w:tc>
        <w:tc>
          <w:tcPr>
            <w:tcW w:w="4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цветников – 25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памятников и обелисков – 3 штуки;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внутрипоселковых дорог – 6,5 километров;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билбордов – 1 штука;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3000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буртовка свалок – 2500 кубических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весенняя обработка деревьев - 1000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улиц и очистка улиц от снега – 8 улиц; подворный обход – 451 двор, для переписи домашних хозяйств и уточнения записи в похозяйственных книгах.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2384"/>
        <w:gridCol w:w="4537"/>
        <w:gridCol w:w="1922"/>
        <w:gridCol w:w="1860"/>
        <w:gridCol w:w="1588"/>
      </w:tblGrid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"Шебер-Железинка"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- 150 штук; устройство цветников - 3200 квадратных метров; благоустройство памятников - 2 штуки и обелисков - 4 штуки; средний ремонт внутрипоселковых дорог - 2,7 километра; замена билбордов – 6 штук; вывоз мусора - 300 тонн; буртовка свалок - 1000 кубических метров; весенняя обработка деревьев - 100 штук; санитарная очистка улиц - 83 штуки;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подворный обход – 2023 двора, для перепеси домашних хозяйств и уточнения записи в похозяйственных книгах.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часовой рабочий день с гибким графиком работы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N 132/4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6729"/>
        <w:gridCol w:w="2452"/>
        <w:gridCol w:w="2783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(человек)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(человек)
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Железинского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Алакольского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Башмачинского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Валихановского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Веселорощинского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Новомирского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Озерновского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Прииртышского сельского округа"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