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c81b" w14:textId="138c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Иртышском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16 апреля 2012 года N 130/1. Зарегистрировано Департаментом юстиции Павлодарской области 08 мая 2012 года N 12-7-137. Утратило силу постановлением акимата Иртышского района Павлодарской области от 16 января 2014 года N 23/1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16.01.2014 N 23/1.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в целях обеспечения временной занятости безработных,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(далее - работодатели),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Иртышского района" организовать на договорной основе с работодателями (по согласованию) общественные работы с безработными.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Безработных, из числа инвалидов третьей группы и безработных, имеющих ограничения в труде по справкам врачебно–консультационной комиссии, направлять на общественные работы в соответствии с состоянием их здоровья по видам работ, рекомендованными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Тлеуову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Б. Агжанов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130/1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2012 года N 211/2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акимата Иртышского района Павлодарской области от 01.06.2012 </w:t>
      </w:r>
      <w:r>
        <w:rPr>
          <w:rFonts w:ascii="Times New Roman"/>
          <w:b w:val="false"/>
          <w:i w:val="false"/>
          <w:color w:val="ff0000"/>
          <w:sz w:val="28"/>
        </w:rPr>
        <w:t>N 211/2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Иртышского района Павлодарской области от 12.03.2013 </w:t>
      </w:r>
      <w:r>
        <w:rPr>
          <w:rFonts w:ascii="Times New Roman"/>
          <w:b w:val="false"/>
          <w:i w:val="false"/>
          <w:color w:val="ff0000"/>
          <w:sz w:val="28"/>
        </w:rPr>
        <w:t>N 148/2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575"/>
        <w:gridCol w:w="3931"/>
        <w:gridCol w:w="2231"/>
        <w:gridCol w:w="1456"/>
        <w:gridCol w:w="1737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общественных работ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(тенге)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– 800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ветеринарных мероприятий - 9570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- 25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– 9570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- 8300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17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65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- 75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- 3300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- 12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- 4,5 кубических метрах; погрузке и разгрузке угля - 8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- 780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- 7230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- 120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- 16583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- 1155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- 16583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Косколь"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450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- 4538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- 15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- 816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- 6479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125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- 9901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- 10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- 816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- 9901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120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- 7459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- 60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картофеля - 6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- 1612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- 7459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мусора - 500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- 7520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- 0,5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Кызылкакского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988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- 285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- 988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100 квадратных метров; обелисков- 1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3764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- 3764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700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10799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Панфилово"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9950;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42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40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- 70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16700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- 720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- 16700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- 10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15968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- 10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- 50 кубических метров; погрузке и разгрузке угля 150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- 1332 человек, скота - 14598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- 3500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- 6985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- 6985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70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– 1000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кормов - 50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- 10 кубических метров; погрузке и разгрузке угля - 25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скота - 1000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- 1 школа.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- 3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билбордов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ликвидация мусора - 260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деревьев - 720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 присмотр за объектами общественных и социально-культурных назначений - 12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ветеринарных мероприятиях - 29887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престарелым и одиноким инвалидам в заготовке дров - 126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и разгрузке угля - 315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переписи населения - 7960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– 29887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школьных столовых в качестве кухонных рабочих - 4 школы.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Иртышского района"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Оповещение призывников села Иртышск на районную комиссию - 250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приписной и призывной комиссии - 250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подклейка документов в личные дела призывников - 6000 документов.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130/1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3"/>
        <w:gridCol w:w="1833"/>
        <w:gridCol w:w="20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(человек)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(человек)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Голубовка"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Агашорынского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Амангельды"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Байзаковского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Косколь"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Каракудукского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Кызылжарского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Косагашского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Кызылкакского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Ленино"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Луговского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Майконыр"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Панфилово"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Селетинского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Северного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Тохта"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Узынсуского сельского 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села Иртышск"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Иртышского 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