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2ba0" w14:textId="50d2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Иртышского районного маслихата (XLI сессия, IV созыв) от 20 декабря 2011 года N 242-41-4 "О бюджете Иртышского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23 мая 2012 года N 25-6-5. Зарегистрировано Департаментом юстиции Павлодарской области 06 июня 2012 года N 12-7-140.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 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постановлением акимата Павлодарской области от 15 мая 2012 года N 148/6 "О внесении изменений и дополнений в постановление акимата Павлодарской области от 20 декабря 2011 года N 272/10 "О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(ХL сессия, IV созыв) от 6 декабря 2011 года N 404/40 "Об областном бюджете на 2012 - 2014 годы",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 бюджете Иртышского района на 2012 - 2014 годы" от 20 декабря 2011 года N 242-41-4 (зарегистрировано в Реестре государственной регистрации нормативных правовых актов за N 12-7-131, опубликовано 14 января 2012 года в газете "Иртыш" N 6, опубликовано 14 января 2012 года в газете "Ертіс нұры" N 6)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"2 573 532" заменить цифрами "2 620 832";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"2 299 956" заменить цифрами "2 347 256";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"2 835 387" заменить цифрами "2 882 688";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К. 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Иртышского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Ибрагимов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Иртышского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(VI внеочередная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2012 года N 25-6-5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443"/>
        <w:gridCol w:w="485"/>
        <w:gridCol w:w="8704"/>
        <w:gridCol w:w="261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2012 год (тыс. тенге)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2620832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271515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117806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117806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87186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87186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58149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45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9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45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75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2347256</w:t>
            </w:r>
          </w:p>
        </w:tc>
      </w:tr>
      <w:tr>
        <w:trPr>
          <w:trHeight w:val="45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2347256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2347256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03"/>
        <w:gridCol w:w="558"/>
        <w:gridCol w:w="541"/>
        <w:gridCol w:w="7940"/>
        <w:gridCol w:w="259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2012 год (тыс. тенге)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2882688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221881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189794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46456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44806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129598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129308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10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10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1525348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72701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1417004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1414813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1349289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</w:t>
            </w:r>
          </w:p>
        </w:tc>
      </w:tr>
      <w:tr>
        <w:trPr>
          <w:trHeight w:val="4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135013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114904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100834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37016</w:t>
            </w:r>
          </w:p>
        </w:tc>
      </w:tr>
      <w:tr>
        <w:trPr>
          <w:trHeight w:val="13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40181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13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2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486638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325408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</w:p>
        </w:tc>
      </w:tr>
      <w:tr>
        <w:trPr>
          <w:trHeight w:val="2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271288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- 2020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176288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- 2020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106525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75349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54705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49355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32192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163844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75215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70015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70015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  градостроительства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23334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22301</w:t>
            </w:r>
          </w:p>
        </w:tc>
      </w:tr>
      <w:tr>
        <w:trPr>
          <w:trHeight w:val="8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1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</w:t>
            </w:r>
          </w:p>
        </w:tc>
      </w:tr>
      <w:tr>
        <w:trPr>
          <w:trHeight w:val="1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</w:t>
            </w:r>
          </w:p>
        </w:tc>
      </w:tr>
      <w:tr>
        <w:trPr>
          <w:trHeight w:val="8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2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4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8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8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10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212031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  АКТИВАМИ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-283219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