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c70df" w14:textId="eec70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"Регистрация детей дошкольного возраста (до 7 лет) для направления в детские дошкольные организации Республики Казахстан" государственного учреждения "Отдел образования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01 августа 2012 года N 295/4. Зарегистрировано Департаментом юстиции Павлодарской области 31 августа 2012 года N 12-7-144. Утратило силу постановлением акимата Иртышского района Павлодарской области от 21 декабря 2012 года N 595/4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Иртышского района Павлодарской области от 21.12.2012 N 595/4.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   Правительства Республики Казахстан от 20 июля 2010 года N 745 "Об утверждении реестра государственных услуг, оказываемых физическим и юридическим лицам"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"Регистрация детей дошкольного возраста (до 7 лет) для направления в детские дошкольные организации Республики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Тлеуову А.Т.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Агжанов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Иртышского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 августа 2012 года N 295/4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 "Регистрация детей</w:t>
      </w:r>
      <w:r>
        <w:br/>
      </w:r>
      <w:r>
        <w:rPr>
          <w:rFonts w:ascii="Times New Roman"/>
          <w:b/>
          <w:i w:val="false"/>
          <w:color w:val="000000"/>
        </w:rPr>
        <w:t>
дошкольного возраста (до 7 лет) для направления в</w:t>
      </w:r>
      <w:r>
        <w:br/>
      </w:r>
      <w:r>
        <w:rPr>
          <w:rFonts w:ascii="Times New Roman"/>
          <w:b/>
          <w:i w:val="false"/>
          <w:color w:val="000000"/>
        </w:rPr>
        <w:t>
детские дошкольные организации Республики Казахстан"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Регламент государственной услуги "Регистрация детей дошкольного возраста (до 7 лет) для направления в детские дошкольные организации Республики Казахстан" (далее - регламент) разработан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Форма предоставляемой государственной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осуществляется на основании подпункта 4)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>   государственной услуги "Регистрация детей дошкольного возраста (до 7 лет) для направления в детские дошкольные организации Республики Казахстан" (далее - стандарт),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  Правительства Республики Казахстан от 26 февраля 2010 года N 140.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Государственная услуга оказывается государственным учреждением "Отдел образования Иртышского района" (далее – Отдел образования), по адресу Павлодарская область, Иртышский район, село Иртышск ул. Исы–Байзакова 14, телефоны 8 (71832) 2-11-40, 2-25-38 а также на альтернативной основе через филиал Иртышского района Республиканского государственного учреждения "Центр обслуживания населения Павлодарской области" (далее – центр обслуживания) по адресу Павлодарская область, Иртышский район, село Иртышск ул. Исы–Байзакова 14, телефоны 8 (71832) 2-29-12, 2-29-11.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Результатом оказываемой государственной услуги является выдача направлений в детские дошкольные организации или же уведомления о регистрации детей дошкольного возраста (до 7 лет),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оказывается физическим лицам (далее - потребитель).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Сроки оказания государственной услуги с момента сдачи потребителем необходимых документов определенных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11 </w:t>
      </w:r>
      <w:r>
        <w:rPr>
          <w:rFonts w:ascii="Times New Roman"/>
          <w:b w:val="false"/>
          <w:i w:val="false"/>
          <w:color w:val="000000"/>
          <w:sz w:val="28"/>
        </w:rPr>
        <w:t>стандарта: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потребителем необходимых документов в отдел образования – составляет 60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сроки оказания государственной услуги при обращении в центр обслуживания: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потребителем необходимых документов – составляет три дня (день приема и день выдачи документов не входит в срок оказания государственной услуги);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до получения государственной услуги, оказываемой на месте в день обращения заявителя –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получателя государственной услуги, оказываемой на месте в день обращения заявителя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предоставляется: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- в среду и четверг с 09-00 часов до 18-30 часов, обеденный перерыв с 13-00 часов до 14-30 часов, выходные дни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- ежедневно с 9-00 часов до 20-00 часов, без перерыва на обед, выходной день -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очереди без предварительной записи и ускоренного обслуживания.</w:t>
      </w:r>
    </w:p>
    <w:bookmarkEnd w:id="4"/>
    <w:bookmarkStart w:name="z1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</w:t>
      </w:r>
    </w:p>
    <w:bookmarkEnd w:id="5"/>
    <w:bookmarkStart w:name="z1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государственной услуги потребитель предоставляет в отдел образования либо в центр обслуживания необходимые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представляются в копиях и подлинниках для сверки, после чего подлинники документов возвращаются потребителю.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действий (взаимодействия) в</w:t>
      </w:r>
      <w:r>
        <w:br/>
      </w:r>
      <w:r>
        <w:rPr>
          <w:rFonts w:ascii="Times New Roman"/>
          <w:b/>
          <w:i w:val="false"/>
          <w:color w:val="000000"/>
        </w:rPr>
        <w:t>
процессе оказания государственной услуги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в отдел образования наименование и форму документа, подтверждающего, что потребитель сдал все необходимые документы, для получения государственной услуги не требуется, так как результат данной государственной услуги указан в 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 При обращении в центр обслуживания –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инспектора центра обслуживания, принявшего заявление на оформление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Выдача результата оказания государственной услуги потребителю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отдел образования – посредством личного посещения потребителя;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 обращении в центр обслуживания – посредством "окон" ежедневно на основании расписки в указанный в ней срок. В случаях, если потребитель не обратился за получением документов в установленный срок, центр обслуживания обеспечивает их хранение в течение одного месяца, после чего передает их в отдел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Основанием для приостановления или отказа в предоставлении государственной услуги служит нарушение требований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с письменным обоснованием причин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Структурно–функциональные единицы (далее СФЕ), которые участвуют в процессе оказания государственной услуги при обращении в отдел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отдела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начальник отдела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Последовательность действий СФЕ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Схема, отражающая взаимосвязь между логической последовательностью действий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 нарушение порядка оказания государственной услуги должностные лица несут ответственность в порядке, установленном действующим законодательством Республики Казахстан.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11"/>
    <w:bookmarkStart w:name="z2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Таблица 1. Описание действий структурно</w:t>
      </w:r>
      <w:r>
        <w:br/>
      </w:r>
      <w:r>
        <w:rPr>
          <w:rFonts w:ascii="Times New Roman"/>
          <w:b/>
          <w:i w:val="false"/>
          <w:color w:val="000000"/>
        </w:rPr>
        <w:t>
функциональной единицы (далее – СФЕ)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2169"/>
        <w:gridCol w:w="2038"/>
        <w:gridCol w:w="1799"/>
        <w:gridCol w:w="2017"/>
        <w:gridCol w:w="2300"/>
        <w:gridCol w:w="1626"/>
      </w:tblGrid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Действие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N действия (хода, потока работ)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отдела образования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отдела образования</w:t>
            </w:r>
          </w:p>
        </w:tc>
      </w:tr>
      <w:tr>
        <w:trPr>
          <w:trHeight w:val="18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действий (процесса, процедуры операции) и их описание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регистрация представленных потребителем документов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представленных потребителем документов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проекта направления или уведомления либо мотивированного ответа об отказе в предоставлении услуги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проекта направления или уведомления либо мотивированного ответа об отказе в предоставлении услуги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направления или уведомления либо мотивированного ответа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 документ, организационно-распорядительное решение)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документов в журнале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резолюция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направление или уведомление либо мотивированного ответа об отказе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 документа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или уведомление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10 минут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минут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минут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 минут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колонка</w:t>
            </w:r>
          </w:p>
        </w:tc>
        <w:tc>
          <w:tcPr>
            <w:tcW w:w="1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колонка</w:t>
            </w:r>
          </w:p>
        </w:tc>
        <w:tc>
          <w:tcPr>
            <w:tcW w:w="2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колонка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колонка</w:t>
            </w:r>
          </w:p>
        </w:tc>
        <w:tc>
          <w:tcPr>
            <w:tcW w:w="1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"Регистрация детей дошкольного возраста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(до 7 лет) для направления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детские дошкольные организации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Казахстан"       </w:t>
      </w:r>
    </w:p>
    <w:bookmarkEnd w:id="13"/>
    <w:bookmarkStart w:name="z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предоставления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
услуги при обращении в отдел образования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6413500" cy="662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13500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