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db21" w14:textId="1e6d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Качирского районного маслихата (XXXVI - сессия, IV - созыв) от 20 декабря 2011 года N 1/36 "О бюджете Качирского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12 апреля 2012 года N 2/4. Зарегистрировано Департаментом юстиции Павлодарской области 19 апреля 2012 года N 12-8-125. Утратило силу решением маслихата Качирского района Павлодарской области от 17 июня 2013 года N 8/14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Качирского района Павлодарской области от 17.06.2013 N 8/14.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Павлодарского областного маслихата от 2 апреля 2012 года N 38/4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2011 года N 404/40 "Об областном бюджете на 2012 - 2014 годы" (зарегистрированное в Реестре государственной регистрации нормативных правовых актов за N 3198)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2011 года N 1/36 "О бюджете Качирского района на 2012 - 2014 годы" (зарегистрированное в Реестре государственной регистрации нормативных правовых актов за N 12-8-122, опубликованное в газете "Тереңкөл тынысы" от 14 января 2012 года N 2, в газете "Заря" от 14 января 2012 года N 2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"2423518" заменить цифрами "2634846";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"278490" заменить цифрами "293490";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"2700" заменить цифрами "2701";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"2139850" заменить цифрами "2336177";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"2416578" заменить цифрами "2877758";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"33972" заменить цифрами "38826";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"36405" заменить цифрами "41259";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"-33972" заменить цифрами "-288678";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"33972" заменить цифрами "288678";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"капитального ремонта" дополнить словами "и оснащение";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"40000" заменить цифрами "41592";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"2968 тысяч тенге - на увеличение размера выплаты ежемесячной помощи студентам из малообеспеченных семей и оставшимся без попечения родителей, обучающимся в высших учебных заведениях;";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4–1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"11256" заменить цифрами "10983";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"19879" заменить цифрами "19130";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"6498" заменить цифрами "6870";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"18657" заменить цифрами "13662";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4–2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"87438" заменить цифрами "69950";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"90400 тысяч тенге – на строительство и (или) приобретение служебного жилища и развитие (или) приобретение инженерно – 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"94000 тысяч тенге – на развитие и обустройство недостающей инженерно – коммуникационной инфраструктуры в рамках второго направления Программы занятости 2020;";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4–3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"36405" заменить цифрами "41259";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4–4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"3086" заменить цифрами "15086";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"18500 тысяч тенге – на строительство и реконструкцию объектов образования;";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Вагнер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 районного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апреля 2012 года N 2/4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1/36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43"/>
        <w:gridCol w:w="564"/>
        <w:gridCol w:w="8337"/>
        <w:gridCol w:w="2937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2 634 846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293 490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125 732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125 732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65 108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30 724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3 278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13 878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2 336 177</w:t>
            </w:r>
          </w:p>
        </w:tc>
      </w:tr>
      <w:tr>
        <w:trPr>
          <w:trHeight w:val="7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2 336 177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2 336 177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549"/>
        <w:gridCol w:w="571"/>
        <w:gridCol w:w="592"/>
        <w:gridCol w:w="7732"/>
        <w:gridCol w:w="299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2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2 877 758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246 870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219 046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144 486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134 906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1 597 262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1 428 274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1 419 843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1 296 659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104 412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138 281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119 258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43 260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439 950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279 187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261 297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165 497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108 650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85 036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85 036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157 352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91 478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45 815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31 757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31 084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 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137 213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133 228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38 826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-288 678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288 678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 районного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12 апреля 2012 года N 2/4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1/36     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Теренкольского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62"/>
        <w:gridCol w:w="604"/>
        <w:gridCol w:w="625"/>
        <w:gridCol w:w="1048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поселках, аулах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Песчанского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83"/>
        <w:gridCol w:w="604"/>
        <w:gridCol w:w="604"/>
        <w:gridCol w:w="105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8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Березовского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04"/>
        <w:gridCol w:w="604"/>
        <w:gridCol w:w="604"/>
        <w:gridCol w:w="105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Бобровского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43"/>
        <w:gridCol w:w="627"/>
        <w:gridCol w:w="585"/>
        <w:gridCol w:w="10581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7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1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Ивановского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456"/>
        <w:gridCol w:w="582"/>
        <w:gridCol w:w="535"/>
        <w:gridCol w:w="10786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Октябрьского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04"/>
        <w:gridCol w:w="562"/>
        <w:gridCol w:w="583"/>
        <w:gridCol w:w="10630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0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1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Калиновского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25"/>
        <w:gridCol w:w="562"/>
        <w:gridCol w:w="562"/>
        <w:gridCol w:w="106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8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Федоровского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04"/>
        <w:gridCol w:w="583"/>
        <w:gridCol w:w="562"/>
        <w:gridCol w:w="10589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Байконысского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536"/>
        <w:gridCol w:w="541"/>
        <w:gridCol w:w="1074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0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0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Коммунарского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74"/>
        <w:gridCol w:w="531"/>
        <w:gridCol w:w="531"/>
        <w:gridCol w:w="1071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8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Берегового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75"/>
        <w:gridCol w:w="533"/>
        <w:gridCol w:w="533"/>
        <w:gridCol w:w="10724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0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8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Верненского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41"/>
        <w:gridCol w:w="562"/>
        <w:gridCol w:w="584"/>
        <w:gridCol w:w="10492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9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Жана-Курусского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62"/>
        <w:gridCol w:w="562"/>
        <w:gridCol w:w="562"/>
        <w:gridCol w:w="10554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0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Воскресенского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62"/>
        <w:gridCol w:w="541"/>
        <w:gridCol w:w="583"/>
        <w:gridCol w:w="10574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2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3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