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0cc3" w14:textId="57b0c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Качирского районного маслихата (XXXVI сессия, IV созыв) от 20 декабря 2011 года N 1/36 "О бюджете Качирского района на 2012 - 2014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28 мая 2012 года N 1/5. Зарегистрировано Департаментом юстиции Павлодарской области 07 июня 2012 года N 12-8-127. Утратило силу решением маслихата Качирского района Павлодарской области от 17 июня 2013 года N 8/14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Качирского района Павлодарской области от 17.06.2013 N 8/14.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постановлением акимата Павлодарской области от 15 мая 2012 года N 148/6 "О внесении изменений и дополнений в постановление акимата Павлодарской области от 20 декабря 2011 года N 272/10 "О реализации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(XL сессия, IV созыв) от 6 декабря 2011 года N 404/40 "Об областном бюджете на 2012 - 2014 годы"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декабря 2011 года N 1/36 "О бюджете Качирского района на 2012 - 2014 годы" (зарегистрированное в Реестре государственной регистрации нормативных правовых актов за N 12-8-122, опубликованное в газете "Тереңкөл тынысы" от 14 января 2012 года N 2, в газете "Заря" от 14 января 2012 года N 2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"2634846" заменить цифрами "2647734";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"2336177" заменить цифрами "2349065";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"2877758" заменить цифрами "2890646";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"12888 тысяч тенге - ремонт объектов в рамках развития сельских населенных пунктов по Программе занятости 2020.";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планово-бюджетную комиссию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Баяндинов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Качирского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Баяндинов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Качирского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мая 2012 года N 1/5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Качирского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N 1/36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 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06"/>
        <w:gridCol w:w="528"/>
        <w:gridCol w:w="8499"/>
        <w:gridCol w:w="2821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1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2 647 734</w:t>
            </w:r>
          </w:p>
        </w:tc>
      </w:tr>
      <w:tr>
        <w:trPr>
          <w:trHeight w:val="1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293 490</w:t>
            </w:r>
          </w:p>
        </w:tc>
      </w:tr>
      <w:tr>
        <w:trPr>
          <w:trHeight w:val="1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125 732</w:t>
            </w:r>
          </w:p>
        </w:tc>
      </w:tr>
      <w:tr>
        <w:trPr>
          <w:trHeight w:val="1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125 732</w:t>
            </w:r>
          </w:p>
        </w:tc>
      </w:tr>
      <w:tr>
        <w:trPr>
          <w:trHeight w:val="1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96 780</w:t>
            </w:r>
          </w:p>
        </w:tc>
      </w:tr>
      <w:tr>
        <w:trPr>
          <w:trHeight w:val="1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96 780</w:t>
            </w:r>
          </w:p>
        </w:tc>
      </w:tr>
      <w:tr>
        <w:trPr>
          <w:trHeight w:val="1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65 108</w:t>
            </w:r>
          </w:p>
        </w:tc>
      </w:tr>
      <w:tr>
        <w:trPr>
          <w:trHeight w:val="1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30 724</w:t>
            </w:r>
          </w:p>
        </w:tc>
      </w:tr>
      <w:tr>
        <w:trPr>
          <w:trHeight w:val="1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3 278</w:t>
            </w:r>
          </w:p>
        </w:tc>
      </w:tr>
      <w:tr>
        <w:trPr>
          <w:trHeight w:val="1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17 228</w:t>
            </w:r>
          </w:p>
        </w:tc>
      </w:tr>
      <w:tr>
        <w:trPr>
          <w:trHeight w:val="1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13 878</w:t>
            </w:r>
          </w:p>
        </w:tc>
      </w:tr>
      <w:tr>
        <w:trPr>
          <w:trHeight w:val="1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4 060</w:t>
            </w:r>
          </w:p>
        </w:tc>
      </w:tr>
      <w:tr>
        <w:trPr>
          <w:trHeight w:val="1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1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1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2 367</w:t>
            </w:r>
          </w:p>
        </w:tc>
      </w:tr>
      <w:tr>
        <w:trPr>
          <w:trHeight w:val="1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</w:t>
            </w:r>
          </w:p>
        </w:tc>
      </w:tr>
      <w:tr>
        <w:trPr>
          <w:trHeight w:val="1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</w:t>
            </w:r>
          </w:p>
        </w:tc>
      </w:tr>
      <w:tr>
        <w:trPr>
          <w:trHeight w:val="1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2 701</w:t>
            </w:r>
          </w:p>
        </w:tc>
      </w:tr>
      <w:tr>
        <w:trPr>
          <w:trHeight w:val="1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1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1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</w:t>
            </w:r>
          </w:p>
        </w:tc>
      </w:tr>
      <w:tr>
        <w:trPr>
          <w:trHeight w:val="1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</w:t>
            </w:r>
          </w:p>
        </w:tc>
      </w:tr>
      <w:tr>
        <w:trPr>
          <w:trHeight w:val="1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2 478</w:t>
            </w:r>
          </w:p>
        </w:tc>
      </w:tr>
      <w:tr>
        <w:trPr>
          <w:trHeight w:val="1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2 478</w:t>
            </w:r>
          </w:p>
        </w:tc>
      </w:tr>
      <w:tr>
        <w:trPr>
          <w:trHeight w:val="1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2 478</w:t>
            </w:r>
          </w:p>
        </w:tc>
      </w:tr>
      <w:tr>
        <w:trPr>
          <w:trHeight w:val="1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2 349 065</w:t>
            </w:r>
          </w:p>
        </w:tc>
      </w:tr>
      <w:tr>
        <w:trPr>
          <w:trHeight w:val="1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2 349 065</w:t>
            </w:r>
          </w:p>
        </w:tc>
      </w:tr>
      <w:tr>
        <w:trPr>
          <w:trHeight w:val="1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2 349 065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528"/>
        <w:gridCol w:w="635"/>
        <w:gridCol w:w="571"/>
        <w:gridCol w:w="7817"/>
        <w:gridCol w:w="2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2 890 646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246 870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219 046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58 476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53 276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144 486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134 906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15 098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15 098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14 232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9 827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1 597 262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116 796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116 796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116 438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1 428 274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8 431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8 431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1 419 843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1 296 659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104 412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18 772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52 192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33 692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9 302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10 952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138 281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119 258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102 745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24 801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12 192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43 260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5 485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2 887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8 672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452 838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292075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12 888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12 888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261 297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165 497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94 000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108 650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23 614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23 614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85 036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85 036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52 113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44 613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5 821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29 348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157 352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91 478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91 448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91 448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45 815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13 058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32 757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31 757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9 252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9 252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39 014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7 888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7 888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13 662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13 662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13 662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строительства, архитектуры и градостроительства на местном уровне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8 555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7 315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63 854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  внутрирайонных общественных пассажирских перевозок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31 414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31 084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14 825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14 825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7 055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7 055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137 213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137 213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137 213</w:t>
            </w:r>
          </w:p>
        </w:tc>
      </w:tr>
      <w:tr>
        <w:trPr>
          <w:trHeight w:val="8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133 228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3 985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38 826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БЮДЖЕТА;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-288 678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