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14b7" w14:textId="c671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помощи отдельным категориям нуждающихся граждан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18 июля 2012 года N 4/6. Зарегистрировано Департаментом юстиции Павлодарской области 08 августа 2012 года N 12-8-131. Утратило силу решением маслихата Качирского района Павлодарской области от 17 июня 2013 года N 8/14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Качирского района Павлодарской области от 17.06.2013 N 8/14.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>   Закона Республики Казахстан "О льготах и социальной защите участников, инвалидов Великой Отечественной войны и лиц, приравненных к ним" от 28 апреля 1995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"О социальной защите инвалидов в Республике Казахстан" от 13 апреля 2005 года,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и в целях оказания социальной помощи отдельным категориям нуждающихся граждан, маслихат Качирского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Социальная помощь предоставляется следующим категориям граждан Республики Казахстан, оралманам, постоянно проживающим на территории Качирского района (далее - граждане):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 (далее - ВОВ);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жены (мужья), умерших участников ВОВ, которые не вступали в другой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награжденные орденами и медалями бывшего Союза ССР за самоотверженный труд и безупречную воинскую службу в тылу в годы ВОВ, лица, проработавшие (прослужившие) не менее 6 месяцев с 22 июня 1941 года по 9 мая 1945 года и не награжденные орденами и медалями бывшего Союза ССР годы Великой Отечественной войны за самоотверженный труд и безупречную воинскую службу в тылу в годы 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принимавшие участие в ликвидации последствий катастрофы на Чернобыльской атомной электростанции;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участники и инвалиды Афганской войны, а также боевых действий на территории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семьи военнослужащих погибших (умерших) при прохождении воинской службы в мирное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выпускники медицинских и педагогических высших и средне-специальных учебных заведений, прибывшие на работу в Качирский район и трудоустроенные по специальности в текущем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студенты из малообеспеченных семей и студенты – сироты, обладатели гранта акима области на оплату обучения в высших учебных заведениях и стипендию;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инвалиды, дети инвалиды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дети-сироты;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одинокие и одиноко проживающие нетрудоспособные граждане, и пенсионеры с минимальным размером пенсии;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семьи, имеющие детей-инвалидов больных детским церебральным параличом;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лица, страдающие онкологическими заболеваниями (II, III, IV стадии заболевания);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лица, страдающие заболеванием, вызванным вирусом иммунодефицита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лица, страдающие туберкулезным заболеванием;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малообеспеченные граждане, доходы которых не превышают размер продовольственной корзины;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лица, освободившиеся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лицам, осуществляющим погребение граждан, состоящих на момент смерти на учете в государственном учреждении "Отдел занятости и социальных программ Качирского района" (далее – Отдел);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беременные женщины, вставшие на учет в сроки беременности до 12 недель;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граждане, зарегистрированные в качестве безработного в Отделе и направленные на прохождение профессиональной подготовки и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лица, оставшиеся без средств существования, вследствие чрезвычайных ситуаций природного и техногенного характера, не получавшие социальную выплату в предыдущем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многодетные матери, имеющие четырех и более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получения социальной помощи необходимо предоставлять в Отдел следующие документы по каждой категории,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   настоящего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категорий, указанных в подпунктах 1), 2) – список с указанием фамилии, имени, отчества, предоставляемый Качирским районным отделением Павлодарского областного филиала Республиканского казенного предприятия "Государственный центр по выплате пенсии Министерства труда и социальной защиты населения" (далее - Центр), номер лицевого счета открытого в организациях, имеющих лицензию на осуществление отдельных видов банковских операций (далее – номер лицевого счета);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категории, указанной в подпункте 3) - заявление лица, имеющего право на данную социальную выплату, с указанием номера лицевого счета, медицинское заключение о необходимости оздоровления, копия санаторно-курортной карты, СИК, копия книги регистрации граждан или справка с адресного бюро, копия РНН, копия удостоверения личности, пенсионного удостоверения, документа подтверждающего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категорий, указанных в подпунктах 4), 5) – для выплаты едино-временной материальной помощи ко Дню защитников Отечества, ежемесячной материальной помощи для возмещения жилищно-коммунальных услуг - список с указанием фамилии, имени, отчества, номера лицевого счета, предоставляемый Центром;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категории, указанной в подпункте 6) - для выплаты едино-временной материальной помощи ко Дню защитников Отечества - список с указанием фамилии, имени, отчества, номера лицевого счета, предоставляемый Центром;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категории, указанной в подпункте 7) – заявление лица, имеющего право на данную социальную выплату, с указанием номера лицевого счета, копии РНН, социального индивидуального кода (далее - СИК), удостоверения личности, диплома, выписка из приказа организации о принятии на работу специалиста;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категории, указанной в подпункте 8) – заявление студента с указанием номера лицевого счета, копии книги регистрации граждан или справка с адресного бюро, РНН, удостоверения личности, СИК, копия трехстороннего договора на оказание образовательных услуг, подписанный акимом Качирского района, руководителем высшего учебного заведения и студентом. Акты обследования социально-бытовых условий проживания и сведения о совокупном доходе;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категории, указанной в подпункте 9) – заявление лица, имеющего право на данную социальную выплату (заявление одного из родителей ребенка-инвалида), с указанием номера лицевого счета, копии книги регистрации граждан или справка с адресного бюро, РНН, СИК, документа подтверждающего статус получателя, удостоверения личности (для детей инвалидов – копия свидетельства о рождении), детям инвалидам на проезд в медицинские учреждения республики и проживание - документ подтверждающий стоимость проезда, квитанции о проживании;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категории, указанной в подпункте 10) – согласно списка Качирского районного отдела образования заявление опекуна или лица, представляющего интересы ребенка, с указанием номера лицевого счета, копии книги регистрации граждан или справка с адресного бюро, РНН, СИК,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категории, указанной в подпункте 11) - заявление лица, имеющего право на данную социальную выплату, с указанием номера лицевого счета, медицинское заключение о необходимости оздоровления, копия санаторно-курортной карты, СИК, копия книги регистрации граждан или справка с адресного бюро, копия РНН, копия удостоверения личности, пенсионного удостоверения, документа подтверждающего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категории, указанной в подпункте 12) – заявление одного из родителей с указанием номера лицевого счета, копии книги регистрации граждан или справка с адресного бюро, РНН, СИК, удостоверения личности, документа, подтверждающего наличие инвалидности у ребенка,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для категорий, указанных в подпунктах 13), 14), 15) – заявление лица, имеющего право на данную социальную выплату, с указанием номера лицевого счета, копии книги регистрации граждан или справка с адресного бюро, РНН, СИК, удостоверения личности, справка из медицинского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для категории, указанной в подпункте 16) - заявление лица, имеющего право на данную социальную выплату, с указанием номера лицевого счета, копии книги регистрации граждан или справка с адресного бюро, РНН, СИК, удостоверения личности, свидетельства о рождении ребенка, соответствующий документ (ходатайство акима сельского округа, заведующего детским садом, список центральной районной больницы), акт обследования жилищно-бытовых условий, договор о купле-продаже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для категории, указанной в подпункте 17) - заявление лица, имеющего право на данную социальную выплату, с указанием номера лицевого счета, копии книги регистрации граждан или справка с адресного бюро, РНН, СИК, удостоверения личности, справка об освобождении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для категории, указанной в подпункте 18) - заявление лица, имеющего право на данную социальную выплату, с указанием номера лицевого счета, копии удостоверения личности, РНН, свидетельства о смерти, книги регистрации граждан или справка с адресного бюро, справка о погребении;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для категории, указанной в подпункте 19) - заявление лица, имеющего право на данную социальную выплату, с указанием номера лицевого счета, копии книги регистрации граждан или справка с адресного бюро, РНН, СИК, удостоверения личности, согласно списка из медицинского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для категории, указанной в подпункте 20) - заявление лица, имеющего право на данную социальную выплату, с указанием номера лицевого счета, копии книги регистрации граждан или справка с адресного бюро, РНН, СИК, удостоверения личности, документ, подтверждающий период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для категории, указанной в подпункте 21) - заявление лица, имеющего право на данную социальную выплату, с указанием номера лицевого счета, копии книги регистрации граждан или справка с адресного бюро, РНН, СИК, удостоверения личности, справка соответствующего органа (районного отдела внутренних дел, пожарной части, медицинского учреждения и других), справка о доходах всех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для категории, указанной в подпункте 22) - заявление лица, имеющего право на данную социальную выплату, с указанием номера лицевого счета, медицинское заключение о необходимости оздоровления, копия санаторно-курортной карты, СИК, копия книги регистрации граждан или справка с адресного бюро, копия РНН, копия удостоверения личности, пенсионного удостоверения, документа подтверждающего статус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Качирского района Павлодарской области от 07.12.2012 </w:t>
      </w:r>
      <w:r>
        <w:rPr>
          <w:rFonts w:ascii="Times New Roman"/>
          <w:b w:val="false"/>
          <w:i w:val="false"/>
          <w:color w:val="000000"/>
          <w:sz w:val="28"/>
        </w:rPr>
        <w:t>N 6/9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Социальные выплаты назначаются категориям нуждающихся граждан,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по следующим видам и размерам: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категории, указанной в подпункте 1) для выплаты ежемесячной материальной помощи в размере 6000 тенге, на период отопительного сезона согласно представленных квитанций "АО Энергоцентр", ежемесячной материальной помощи в размере 2 месячных расчетных показателей, единовременной материальной помощи на текущий ремонт дома, согласно ходатайства акима сельского округа и представленной сметы, но не более 400000 тенге, единовременной материальной помощи ко Дню Победы в Великой Отечественной войне в размере 10000 тенге, ежемесячной выплаты на приобретение лекарств и возмещения жилищно-коммунальных услуг, единовременной материальной помощи на услуги зубопротезирования, согласно справки с медицинского учреждения, но не более 20000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категории, указанной в подпункте 2) - единовременная материальная помощь ко дню Победы в размере 3000 тенге, ежемесячная материальная помощь на оплату коммунальных услуг в размере 3000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категорий, указанных в подпунктах 3), 11), 22) - единовременная материальная помощь на получение санаторно-курортного лечения в размере 49000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категорий, указанных в подпунктах 4), 5) - ежемесячная материальная помощь в размере 2000 тенге, единовременная материальная помощь в размере 6000 тенге и единовременная материальная помощь на услуги зубопротезирования, согласно справки с медицинского учреждения, но не более 20000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категории, указанной в подпункте 6) - единовременная материальная помощь в размере 6000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категории, указанной в подпункте 7) – выпускникам медицинских высших учебных заведений, прибывшим по направлению на работу в районный центр - 300000 тенге, в сельские населенные пункты района - 500000 тенге, в отдаленные населенные пункты, расположенные на расстоянии более семидесяти километров от районного центра - 1000000 тенге; выпускникам педагогических высших и средне - специальных учебных заведений, медицинских средне - специальных учебных заведений прибывшим на работу в район - единовременная материальная помощь в размере 100000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категории, указанной в подпункте 8) - социальная помощь студентам за период обучения производится согласно сумме указанной в договоре с соответствующим учебным заведением и ежемесячная материальная помощь на время учебного процесса в размере 6 месячных расчетных показателей; социальная помощь студентам, обучающимся на последних курсах в высших медицинских учебных заведениях производится согласно сумме указанной в договоре с соответствующим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категории, указанной в подпункте 9) - детям-инвалидам с ограниченными возможностями ко Дню защиты детей - единовременная материальная помощь в размере 10000 тенге; детям-инвалидам на проезд в медицинские учреждения республики и проживание - единовременная материальная помощь, согласно документа подтверждающего стоимость проезда, квитанции о проживании;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категории, указанной в подпункте 10) - единовременная материальная помощь в размере 10000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категории, указанной в подпункте 11) - ежеквартально материальная помощь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для категории, указанной в подпункте 12) - единовременная материальная помощь в размере 25000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для категорий, указанных в подпунктах 13), 14) - единовременная материальная помощь в размере 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для категории, указанной в подпункте 15) - ежемесячная материальная помощь в размере 5 месячных расчетных показателей на период стационарного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для категории, указанной в подпункте 16) - на развитие личного подсобного хозяйства - единовременная материальная помощь в размере 200000 тенге, на приобретение кормов - единовременная материальная помощь в размере 20000 тенге; для возмещения расходов по родительской оплате за детей в миницентре и детском саду – ежемесячная материальная помощь в размере 3 месячных расчетных показателей; имеющим детей на искусственном вскармливании в возрасте до 1 года на детское питание - ежемесячная материальная помощь в размере 7000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для категорий, указанных в подпунктах 17), 18), 19) - единовременная материальная помощь в размере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для категории, указанной в подпункте 20) - ежемесячная материальная помощь на период обучения в размере 5 месячных расчетных показателей; и единовременная материальная помощь на трудовую реабилитацию в размере 50000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для категории, указанной в подпункте 21) - единовременная материальная помощь в размере не более 50000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решением маслихата Качирского района Павлодарской области от 07.12.2012 </w:t>
      </w:r>
      <w:r>
        <w:rPr>
          <w:rFonts w:ascii="Times New Roman"/>
          <w:b w:val="false"/>
          <w:i w:val="false"/>
          <w:color w:val="000000"/>
          <w:sz w:val="28"/>
        </w:rPr>
        <w:t>N 6/9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социальных выплат осуществляется в рамках районного бюджета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решения возложить на постоянную планово-бюджетную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Шаров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Качирского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Баяндинов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