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f4da" w14:textId="7ac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Качирского раона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18 июля 2012 года N 5/6. Зарегистрировано Департаментом юстиции Павлодарской области 08 августа 2012 года N 12-8-132. Утратило силу решением маслихата Качирского района Павлодарской области от 26 сентября 2014 года N 20/33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26.09.2014 N 20/33.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пункта 1 статьи 6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Качирского района в размере двух тонн угля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