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279f" w14:textId="9e127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Качирского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07 ноября 2012 года N 418/16. Зарегистрировано Департаментом юстиции Павлодарской области 05 декабря 2012 года N 3266. Утратило силу постановлением акимата Качирского района Павлодарской области от 19 июня 2013 года N 182/6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Качирского района Павлодарской области от 19.06.2013 N 182/6.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оказания государственных услуг,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Белялеву Г.Е.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Күлжан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418/16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адресной социальной помощи"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"Назначение государственной адресной социальной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стандарта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Качирского района" (далее - уполномоченный орган). При отсутствии уполномоченного органа по месту жительства потребитель обращается за получением государственной услуги в аппарат акима села и сельского округа (далее - аппарат акима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 назначении государственной адресной социальной помощи,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месте нахождении аппаратов акимов сельских округов Качирского района, порядок оказания государственной услуги и ходе оказания можно получить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Качирского района www.terenkol.pavlodar.gov.kz.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Теренколь, улица Тургенева, 85а, пять дней в неделю,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семи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аппарат акима села, сельского округа по месту жительства - не позднее двадцати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или у акима сельского округа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  </w:t>
      </w:r>
    </w:p>
    <w:bookmarkEnd w:id="11"/>
    <w:bookmarkStart w:name="z3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Качирского района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153"/>
        <w:gridCol w:w="2253"/>
        <w:gridCol w:w="2053"/>
        <w:gridCol w:w="2033"/>
        <w:gridCol w:w="139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Байконысского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с. Кызылтан, с. Тлеубай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(871833)95490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Байконыс, улица Гвардейская, 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Берегового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    с. Осьмерыжск, с. Зеленая Роща, с. Луговое, с. Тихомировка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(871833)94396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Береговое, улица Намазбаева, 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Березовского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Березовка, с. Малые Березняки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(871833)98642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с.Березовка, улица Советов, 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Бобровского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  с. Жаскайрат, с. Боброво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(871833)93450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Жанабет, улица 60 лет Октября, 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Верненского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Львовка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(871833)40637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с.Львовка, улица Кирова, 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Воскресенского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(871833)23131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Воскресенка, улица 70 лет Октября, 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Жана-Курлусского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с. Тегистык, с. Покровка, с. Жана-Курлус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(871833)91597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Трофимовка, улица М-Горького, 13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Ивановского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Ивановка, с. Новоспасока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(871833)40390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с.Ивановка, улица Советов, 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Калиновского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Калиновка, с. Кызылдау, с. Каратал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(871833)21386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с.Калиновка, улица Победы,50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Коммунарского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с.Фрументьека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(871833)40738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Коммунар, улица Школьная, 29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5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Октябрьского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с. Мотогул,  с. Первомаское, с. Лесное, c. Благовещека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(871833)97585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Октябрьск, улица Панфилова, 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Песчанского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с. Карасук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(871833)26897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Песчаное, улица Шоссейная, 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Теренкольского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с. Ынталы, с. Юбилейное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(871833)21665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с.Теренколь, улица Тургенева, 85а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Федоровского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с. Конторка, с. Воронцовка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(871833)40206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Федоровка, улица Школьная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  </w:t>
      </w:r>
    </w:p>
    <w:bookmarkEnd w:id="13"/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структурно-функциональных единиц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"/>
        <w:gridCol w:w="2130"/>
        <w:gridCol w:w="2131"/>
        <w:gridCol w:w="2131"/>
        <w:gridCol w:w="2131"/>
        <w:gridCol w:w="1742"/>
        <w:gridCol w:w="1721"/>
      </w:tblGrid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  отказе в предоставлении услуги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 рабочих дней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2)при обращении в аппарат акима сельского округа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2066"/>
        <w:gridCol w:w="1933"/>
        <w:gridCol w:w="1687"/>
        <w:gridCol w:w="1688"/>
        <w:gridCol w:w="1732"/>
        <w:gridCol w:w="1554"/>
        <w:gridCol w:w="1511"/>
      </w:tblGrid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предоставленных документов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в отдел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 услуги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специалисту аппарата акима сельского округа уведомления, либо мотивированного ответа об отказе в предоставлении государственной услуги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7 рабочих дней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5 рабочих дней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государственной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  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при обращении потребителя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78800" cy="697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78800" cy="697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
</w:t>
      </w:r>
      <w:r>
        <w:rPr>
          <w:rFonts w:ascii="Times New Roman"/>
          <w:b/>
          <w:i w:val="false"/>
          <w:color w:val="000000"/>
          <w:sz w:val="28"/>
        </w:rPr>
        <w:t>2) при обращении потребителя в аппарат акима села, сельского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340600" cy="783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78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418/16</w:t>
      </w:r>
    </w:p>
    <w:bookmarkEnd w:id="19"/>
    <w:bookmarkStart w:name="z4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для материального обеспечения детей-инвалидов,</w:t>
      </w:r>
      <w:r>
        <w:br/>
      </w:r>
      <w:r>
        <w:rPr>
          <w:rFonts w:ascii="Times New Roman"/>
          <w:b/>
          <w:i w:val="false"/>
          <w:color w:val="000000"/>
        </w:rPr>
        <w:t>
обучающихся и воспитывающихся на дому"</w:t>
      </w:r>
    </w:p>
    <w:bookmarkEnd w:id="20"/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для материального обеспечения детей-инвалидов, обучающихся и воспитывающихся на дому"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  государственным учреждением "Отдел занятости и социальных программ Качирского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Качирского района www.terenkol.pavlodar.gov.kz.</w:t>
      </w:r>
    </w:p>
    <w:bookmarkEnd w:id="22"/>
    <w:bookmarkStart w:name="z5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3"/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Теренколь, улица Тургенева, 85а, пять дней в неделю, за исключением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6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7"/>
    <w:bookmarkStart w:name="z6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8"/>
    <w:bookmarkStart w:name="z6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и обучающихся на дому"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2159"/>
        <w:gridCol w:w="2160"/>
        <w:gridCol w:w="1963"/>
        <w:gridCol w:w="2050"/>
        <w:gridCol w:w="1875"/>
        <w:gridCol w:w="1855"/>
      </w:tblGrid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 услуги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и обучающихся на дому"</w:t>
      </w:r>
    </w:p>
    <w:bookmarkEnd w:id="31"/>
    <w:bookmarkStart w:name="z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82677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418/16</w:t>
      </w:r>
    </w:p>
    <w:bookmarkEnd w:id="33"/>
    <w:bookmarkStart w:name="z6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предоставления им кресла-коляски"</w:t>
      </w:r>
    </w:p>
    <w:bookmarkEnd w:id="34"/>
    <w:bookmarkStart w:name="z7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7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  для предоставления им кресла-коляски" (далее -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Качирского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для предоставления кресла-коляски,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Качирского района www.terenkol.pavlodar.gov.kz.</w:t>
      </w:r>
    </w:p>
    <w:bookmarkEnd w:id="36"/>
    <w:bookmarkStart w:name="z7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7"/>
    <w:bookmarkStart w:name="z7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Теренколь, улица Тургенева, 85а, пять дней в неделю,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8"/>
    <w:bookmarkStart w:name="z8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9"/>
    <w:bookmarkStart w:name="z8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</w:t>
      </w:r>
      <w:r>
        <w:rPr>
          <w:rFonts w:ascii="Times New Roman"/>
          <w:b w:val="false"/>
          <w:i w:val="false"/>
          <w:color w:val="ffffff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8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1"/>
    <w:bookmarkStart w:name="z9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42"/>
    <w:bookmarkStart w:name="z9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им кресла-коляски"</w:t>
      </w:r>
    </w:p>
    <w:bookmarkEnd w:id="43"/>
    <w:bookmarkStart w:name="z9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структурно–функциональных единиц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2180"/>
        <w:gridCol w:w="1937"/>
        <w:gridCol w:w="1893"/>
        <w:gridCol w:w="1982"/>
        <w:gridCol w:w="2048"/>
        <w:gridCol w:w="1939"/>
      </w:tblGrid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структурно–функциональных единиц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9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им кресла-коляски"</w:t>
      </w:r>
    </w:p>
    <w:bookmarkEnd w:id="45"/>
    <w:bookmarkStart w:name="z9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82423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423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418/16</w:t>
      </w:r>
    </w:p>
    <w:bookmarkEnd w:id="47"/>
    <w:bookmarkStart w:name="z9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предоставления им услуги индивидуального</w:t>
      </w:r>
      <w:r>
        <w:br/>
      </w:r>
      <w:r>
        <w:rPr>
          <w:rFonts w:ascii="Times New Roman"/>
          <w:b/>
          <w:i w:val="false"/>
          <w:color w:val="000000"/>
        </w:rPr>
        <w:t>
помощника для инвалидов первой группы, имеющих</w:t>
      </w:r>
      <w:r>
        <w:br/>
      </w:r>
      <w:r>
        <w:rPr>
          <w:rFonts w:ascii="Times New Roman"/>
          <w:b/>
          <w:i w:val="false"/>
          <w:color w:val="000000"/>
        </w:rPr>
        <w:t>
затруднение в передвижении и специалиста жестового</w:t>
      </w:r>
      <w:r>
        <w:br/>
      </w:r>
      <w:r>
        <w:rPr>
          <w:rFonts w:ascii="Times New Roman"/>
          <w:b/>
          <w:i w:val="false"/>
          <w:color w:val="000000"/>
        </w:rPr>
        <w:t>
языка для инвалидов по слуху"</w:t>
      </w:r>
    </w:p>
    <w:bookmarkEnd w:id="48"/>
    <w:bookmarkStart w:name="z9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  государственным учреждением "Отдел занятости и социальных программ Качирского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Качирского района www.terenkol.pavlodar.gov.kz.</w:t>
      </w:r>
    </w:p>
    <w:bookmarkEnd w:id="50"/>
    <w:bookmarkStart w:name="z10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1"/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Теренколь, улица Тургенева, 85а, пять дней в неделю,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10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3"/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1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5"/>
    <w:bookmarkStart w:name="z1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56"/>
    <w:bookmarkStart w:name="z1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помощника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первой группы, имеющих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затруднение в передвижении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 жестового языка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по слуху"     </w:t>
      </w:r>
    </w:p>
    <w:bookmarkEnd w:id="57"/>
    <w:bookmarkStart w:name="z11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2179"/>
        <w:gridCol w:w="2025"/>
        <w:gridCol w:w="1826"/>
        <w:gridCol w:w="2003"/>
        <w:gridCol w:w="2092"/>
        <w:gridCol w:w="1894"/>
      </w:tblGrid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  услуги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помощника для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первой группы, имеющих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затруднение в передвижении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специалиста жестового языка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по слуху"     </w:t>
      </w:r>
    </w:p>
    <w:bookmarkEnd w:id="59"/>
    <w:bookmarkStart w:name="z12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8191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Качирского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2012 года N 418/16</w:t>
      </w:r>
    </w:p>
    <w:bookmarkEnd w:id="61"/>
    <w:bookmarkStart w:name="z12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инвалидов для обеспечения их санаторно-курортным лечением"</w:t>
      </w:r>
    </w:p>
    <w:bookmarkEnd w:id="62"/>
    <w:bookmarkStart w:name="z12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Качирского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для обеспечения санаторно-курортным лечением,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Качирского района www.terenkol.pavlodar.gov.kz.</w:t>
      </w:r>
    </w:p>
    <w:bookmarkEnd w:id="64"/>
    <w:bookmarkStart w:name="z13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5"/>
    <w:bookmarkStart w:name="z1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Теренколь, улица Тургенева, 85а, пять дней в неделю,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bookmarkStart w:name="z13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7"/>
    <w:bookmarkStart w:name="z13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потребителю выдается талон, с указанием даты регистрации и получения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14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9"/>
    <w:bookmarkStart w:name="z14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70"/>
    <w:bookmarkStart w:name="z14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71"/>
    <w:bookmarkStart w:name="z14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"/>
        <w:gridCol w:w="2170"/>
        <w:gridCol w:w="2038"/>
        <w:gridCol w:w="1972"/>
        <w:gridCol w:w="2016"/>
        <w:gridCol w:w="1995"/>
        <w:gridCol w:w="1709"/>
      </w:tblGrid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 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4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 </w:t>
      </w:r>
    </w:p>
    <w:bookmarkEnd w:id="73"/>
    <w:bookmarkStart w:name="z14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8229600" cy="702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